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202" w:rsidRDefault="00993C3A">
      <w:pPr>
        <w:pStyle w:val="1"/>
        <w:rPr>
          <w:lang w:eastAsia="ja-JP"/>
        </w:rPr>
      </w:pPr>
      <w:r>
        <w:rPr>
          <w:rFonts w:hint="eastAsia"/>
          <w:lang w:eastAsia="ja-JP"/>
        </w:rPr>
        <w:t>池田市教育委員会</w:t>
      </w:r>
      <w:r>
        <w:rPr>
          <w:lang w:eastAsia="ja-JP"/>
        </w:rPr>
        <w:t xml:space="preserve"> </w:t>
      </w:r>
      <w:r>
        <w:rPr>
          <w:lang w:eastAsia="ja-JP"/>
        </w:rPr>
        <w:t>楽器寄付申込書</w:t>
      </w:r>
    </w:p>
    <w:p w:rsidR="00972202" w:rsidRDefault="00993C3A">
      <w:pPr>
        <w:spacing w:after="120"/>
        <w:rPr>
          <w:lang w:eastAsia="ja-JP"/>
        </w:rPr>
      </w:pPr>
      <w:r>
        <w:rPr>
          <w:rFonts w:ascii="ＭＳ ゴシック" w:hAnsi="ＭＳ ゴシック"/>
          <w:lang w:eastAsia="ja-JP"/>
        </w:rPr>
        <w:t>このたびは、</w:t>
      </w:r>
      <w:r>
        <w:rPr>
          <w:rFonts w:ascii="ＭＳ ゴシック" w:hAnsi="ＭＳ ゴシック" w:hint="eastAsia"/>
          <w:lang w:eastAsia="ja-JP"/>
        </w:rPr>
        <w:t>池田市教育委員会</w:t>
      </w:r>
      <w:r>
        <w:rPr>
          <w:rFonts w:ascii="ＭＳ ゴシック" w:hAnsi="ＭＳ ゴシック"/>
          <w:lang w:eastAsia="ja-JP"/>
        </w:rPr>
        <w:t>への楽器のご寄付をお申し出いただき、誠にありがとうございます。以下の項目をご記入のうえ、</w:t>
      </w:r>
      <w:r>
        <w:rPr>
          <w:rFonts w:ascii="ＭＳ ゴシック" w:hAnsi="ＭＳ ゴシック" w:hint="eastAsia"/>
          <w:lang w:eastAsia="ja-JP"/>
        </w:rPr>
        <w:t>楽器をお持ち込みいただく日に、</w:t>
      </w:r>
      <w:r>
        <w:rPr>
          <w:rFonts w:ascii="ＭＳ ゴシック" w:hAnsi="ＭＳ ゴシック"/>
          <w:lang w:eastAsia="ja-JP"/>
        </w:rPr>
        <w:t>ご提出をお願いいたします。</w:t>
      </w:r>
    </w:p>
    <w:p w:rsidR="00972202" w:rsidRDefault="00993C3A">
      <w:pPr>
        <w:spacing w:after="120"/>
        <w:rPr>
          <w:rFonts w:ascii="ＭＳ ゴシック" w:hAnsi="ＭＳ ゴシック"/>
          <w:b/>
          <w:lang w:eastAsia="ja-JP"/>
        </w:rPr>
      </w:pPr>
      <w:r>
        <w:rPr>
          <w:rFonts w:ascii="ＭＳ ゴシック" w:hAnsi="ＭＳ ゴシック"/>
          <w:b/>
          <w:lang w:eastAsia="ja-JP"/>
        </w:rPr>
        <w:t>【</w:t>
      </w:r>
      <w:r>
        <w:rPr>
          <w:rFonts w:ascii="ＭＳ ゴシック" w:hAnsi="ＭＳ ゴシック"/>
          <w:b/>
          <w:lang w:eastAsia="ja-JP"/>
        </w:rPr>
        <w:t xml:space="preserve">1. </w:t>
      </w:r>
      <w:r>
        <w:rPr>
          <w:rFonts w:ascii="ＭＳ ゴシック" w:hAnsi="ＭＳ ゴシック"/>
          <w:b/>
          <w:lang w:eastAsia="ja-JP"/>
        </w:rPr>
        <w:t>寄付者情報】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518"/>
        <w:gridCol w:w="6320"/>
      </w:tblGrid>
      <w:tr w:rsidR="00993C3A" w:rsidTr="00993C3A">
        <w:tc>
          <w:tcPr>
            <w:tcW w:w="2518" w:type="dxa"/>
            <w:vAlign w:val="center"/>
          </w:tcPr>
          <w:p w:rsidR="00993C3A" w:rsidRDefault="00993C3A" w:rsidP="00993C3A">
            <w:pPr>
              <w:spacing w:after="120"/>
              <w:jc w:val="center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氏名（法人名）：</w:t>
            </w:r>
          </w:p>
        </w:tc>
        <w:tc>
          <w:tcPr>
            <w:tcW w:w="6320" w:type="dxa"/>
          </w:tcPr>
          <w:p w:rsidR="00993C3A" w:rsidRDefault="00993C3A">
            <w:pPr>
              <w:spacing w:after="120"/>
              <w:rPr>
                <w:rFonts w:hint="eastAsia"/>
                <w:lang w:eastAsia="ja-JP"/>
              </w:rPr>
            </w:pPr>
          </w:p>
        </w:tc>
      </w:tr>
      <w:tr w:rsidR="00993C3A" w:rsidTr="00993C3A">
        <w:tc>
          <w:tcPr>
            <w:tcW w:w="2518" w:type="dxa"/>
            <w:vAlign w:val="center"/>
          </w:tcPr>
          <w:p w:rsidR="00993C3A" w:rsidRDefault="00993C3A" w:rsidP="00993C3A">
            <w:pPr>
              <w:spacing w:after="120"/>
              <w:jc w:val="center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ふりがな：</w:t>
            </w:r>
          </w:p>
        </w:tc>
        <w:tc>
          <w:tcPr>
            <w:tcW w:w="6320" w:type="dxa"/>
          </w:tcPr>
          <w:p w:rsidR="00993C3A" w:rsidRDefault="00993C3A">
            <w:pPr>
              <w:spacing w:after="120"/>
              <w:rPr>
                <w:rFonts w:hint="eastAsia"/>
                <w:lang w:eastAsia="ja-JP"/>
              </w:rPr>
            </w:pPr>
          </w:p>
        </w:tc>
      </w:tr>
      <w:tr w:rsidR="00993C3A" w:rsidTr="00993C3A">
        <w:tc>
          <w:tcPr>
            <w:tcW w:w="2518" w:type="dxa"/>
            <w:vAlign w:val="center"/>
          </w:tcPr>
          <w:p w:rsidR="00993C3A" w:rsidRDefault="00993C3A" w:rsidP="00993C3A">
            <w:pPr>
              <w:spacing w:after="120"/>
              <w:jc w:val="center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住所：</w:t>
            </w:r>
          </w:p>
        </w:tc>
        <w:tc>
          <w:tcPr>
            <w:tcW w:w="6320" w:type="dxa"/>
          </w:tcPr>
          <w:p w:rsidR="00993C3A" w:rsidRDefault="00993C3A">
            <w:pPr>
              <w:spacing w:after="120"/>
              <w:rPr>
                <w:rFonts w:hint="eastAsia"/>
                <w:lang w:eastAsia="ja-JP"/>
              </w:rPr>
            </w:pPr>
          </w:p>
        </w:tc>
      </w:tr>
      <w:tr w:rsidR="00993C3A" w:rsidTr="00993C3A">
        <w:tc>
          <w:tcPr>
            <w:tcW w:w="2518" w:type="dxa"/>
            <w:vAlign w:val="center"/>
          </w:tcPr>
          <w:p w:rsidR="00993C3A" w:rsidRDefault="00993C3A" w:rsidP="00993C3A">
            <w:pPr>
              <w:spacing w:after="120"/>
              <w:jc w:val="center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電話番号：</w:t>
            </w:r>
          </w:p>
        </w:tc>
        <w:tc>
          <w:tcPr>
            <w:tcW w:w="6320" w:type="dxa"/>
          </w:tcPr>
          <w:p w:rsidR="00993C3A" w:rsidRDefault="00993C3A">
            <w:pPr>
              <w:spacing w:after="120"/>
              <w:rPr>
                <w:rFonts w:hint="eastAsia"/>
                <w:lang w:eastAsia="ja-JP"/>
              </w:rPr>
            </w:pPr>
          </w:p>
        </w:tc>
      </w:tr>
      <w:tr w:rsidR="00993C3A" w:rsidTr="00993C3A">
        <w:tc>
          <w:tcPr>
            <w:tcW w:w="2518" w:type="dxa"/>
            <w:vAlign w:val="center"/>
          </w:tcPr>
          <w:p w:rsidR="00993C3A" w:rsidRDefault="00993C3A" w:rsidP="00993C3A">
            <w:pPr>
              <w:spacing w:after="120"/>
              <w:jc w:val="center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メールアドレス：</w:t>
            </w:r>
          </w:p>
        </w:tc>
        <w:tc>
          <w:tcPr>
            <w:tcW w:w="6320" w:type="dxa"/>
          </w:tcPr>
          <w:p w:rsidR="00993C3A" w:rsidRDefault="00993C3A">
            <w:pPr>
              <w:spacing w:after="120"/>
              <w:rPr>
                <w:rFonts w:hint="eastAsia"/>
                <w:lang w:eastAsia="ja-JP"/>
              </w:rPr>
            </w:pPr>
          </w:p>
        </w:tc>
      </w:tr>
    </w:tbl>
    <w:p w:rsidR="00972202" w:rsidRDefault="00972202">
      <w:pPr>
        <w:rPr>
          <w:rFonts w:hint="eastAsia"/>
          <w:lang w:eastAsia="ja-JP"/>
        </w:rPr>
      </w:pPr>
    </w:p>
    <w:p w:rsidR="00972202" w:rsidRDefault="00993C3A">
      <w:pPr>
        <w:spacing w:after="120"/>
        <w:rPr>
          <w:rFonts w:ascii="ＭＳ ゴシック" w:hAnsi="ＭＳ ゴシック"/>
          <w:b/>
          <w:lang w:eastAsia="ja-JP"/>
        </w:rPr>
      </w:pPr>
      <w:r>
        <w:rPr>
          <w:rFonts w:ascii="ＭＳ ゴシック" w:hAnsi="ＭＳ ゴシック"/>
          <w:b/>
          <w:lang w:eastAsia="ja-JP"/>
        </w:rPr>
        <w:t>【</w:t>
      </w:r>
      <w:r>
        <w:rPr>
          <w:rFonts w:ascii="ＭＳ ゴシック" w:hAnsi="ＭＳ ゴシック"/>
          <w:b/>
          <w:lang w:eastAsia="ja-JP"/>
        </w:rPr>
        <w:t xml:space="preserve">2. </w:t>
      </w:r>
      <w:r>
        <w:rPr>
          <w:rFonts w:ascii="ＭＳ ゴシック" w:hAnsi="ＭＳ ゴシック"/>
          <w:b/>
          <w:lang w:eastAsia="ja-JP"/>
        </w:rPr>
        <w:t>寄付する楽器について】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518"/>
        <w:gridCol w:w="6320"/>
      </w:tblGrid>
      <w:tr w:rsidR="00993C3A" w:rsidTr="00993C3A">
        <w:tc>
          <w:tcPr>
            <w:tcW w:w="2518" w:type="dxa"/>
            <w:vAlign w:val="center"/>
          </w:tcPr>
          <w:p w:rsidR="00993C3A" w:rsidRDefault="00993C3A" w:rsidP="00993C3A">
            <w:pPr>
              <w:spacing w:after="120"/>
              <w:jc w:val="center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楽器名：</w:t>
            </w:r>
          </w:p>
        </w:tc>
        <w:tc>
          <w:tcPr>
            <w:tcW w:w="6320" w:type="dxa"/>
          </w:tcPr>
          <w:p w:rsidR="00993C3A" w:rsidRDefault="00993C3A" w:rsidP="00683E6C">
            <w:pPr>
              <w:spacing w:after="120"/>
              <w:rPr>
                <w:rFonts w:hint="eastAsia"/>
                <w:lang w:eastAsia="ja-JP"/>
              </w:rPr>
            </w:pPr>
          </w:p>
        </w:tc>
      </w:tr>
      <w:tr w:rsidR="00993C3A" w:rsidTr="00993C3A">
        <w:tc>
          <w:tcPr>
            <w:tcW w:w="2518" w:type="dxa"/>
            <w:vAlign w:val="center"/>
          </w:tcPr>
          <w:p w:rsidR="00993C3A" w:rsidRDefault="00993C3A" w:rsidP="00993C3A">
            <w:pPr>
              <w:spacing w:after="120"/>
              <w:jc w:val="center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メーカー名：</w:t>
            </w:r>
          </w:p>
        </w:tc>
        <w:tc>
          <w:tcPr>
            <w:tcW w:w="6320" w:type="dxa"/>
          </w:tcPr>
          <w:p w:rsidR="00993C3A" w:rsidRDefault="00993C3A" w:rsidP="00683E6C">
            <w:pPr>
              <w:spacing w:after="120"/>
              <w:rPr>
                <w:rFonts w:hint="eastAsia"/>
                <w:lang w:eastAsia="ja-JP"/>
              </w:rPr>
            </w:pPr>
          </w:p>
        </w:tc>
      </w:tr>
      <w:tr w:rsidR="00993C3A" w:rsidTr="00993C3A">
        <w:tc>
          <w:tcPr>
            <w:tcW w:w="2518" w:type="dxa"/>
            <w:vAlign w:val="center"/>
          </w:tcPr>
          <w:p w:rsidR="00993C3A" w:rsidRDefault="00993C3A" w:rsidP="00993C3A">
            <w:pPr>
              <w:spacing w:after="120"/>
              <w:jc w:val="center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型番等：</w:t>
            </w:r>
          </w:p>
        </w:tc>
        <w:tc>
          <w:tcPr>
            <w:tcW w:w="6320" w:type="dxa"/>
          </w:tcPr>
          <w:p w:rsidR="00993C3A" w:rsidRDefault="00993C3A" w:rsidP="00683E6C">
            <w:pPr>
              <w:spacing w:after="120"/>
              <w:rPr>
                <w:rFonts w:hint="eastAsia"/>
                <w:lang w:eastAsia="ja-JP"/>
              </w:rPr>
            </w:pPr>
          </w:p>
        </w:tc>
      </w:tr>
      <w:tr w:rsidR="00993C3A" w:rsidTr="00993C3A">
        <w:tc>
          <w:tcPr>
            <w:tcW w:w="2518" w:type="dxa"/>
            <w:vAlign w:val="center"/>
          </w:tcPr>
          <w:p w:rsidR="00993C3A" w:rsidRDefault="00993C3A" w:rsidP="00993C3A">
            <w:pPr>
              <w:spacing w:after="120"/>
              <w:jc w:val="center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状態：</w:t>
            </w:r>
          </w:p>
        </w:tc>
        <w:tc>
          <w:tcPr>
            <w:tcW w:w="6320" w:type="dxa"/>
          </w:tcPr>
          <w:p w:rsidR="00993C3A" w:rsidRDefault="00993C3A" w:rsidP="00683E6C">
            <w:pPr>
              <w:spacing w:after="120"/>
              <w:rPr>
                <w:rFonts w:hint="eastAsia"/>
                <w:lang w:eastAsia="ja-JP"/>
              </w:rPr>
            </w:pPr>
            <w:r w:rsidRPr="00993C3A">
              <w:rPr>
                <w:rFonts w:hint="eastAsia"/>
                <w:lang w:eastAsia="ja-JP"/>
              </w:rPr>
              <w:t>□</w:t>
            </w:r>
            <w:r w:rsidRPr="00993C3A">
              <w:rPr>
                <w:rFonts w:hint="eastAsia"/>
                <w:lang w:eastAsia="ja-JP"/>
              </w:rPr>
              <w:t xml:space="preserve"> </w:t>
            </w:r>
            <w:r w:rsidRPr="00993C3A">
              <w:rPr>
                <w:rFonts w:hint="eastAsia"/>
                <w:lang w:eastAsia="ja-JP"/>
              </w:rPr>
              <w:t>良好　□</w:t>
            </w:r>
            <w:r w:rsidRPr="00993C3A">
              <w:rPr>
                <w:rFonts w:hint="eastAsia"/>
                <w:lang w:eastAsia="ja-JP"/>
              </w:rPr>
              <w:t xml:space="preserve"> </w:t>
            </w:r>
            <w:r w:rsidRPr="00993C3A">
              <w:rPr>
                <w:rFonts w:hint="eastAsia"/>
                <w:lang w:eastAsia="ja-JP"/>
              </w:rPr>
              <w:t>使用感あり　□</w:t>
            </w:r>
            <w:r w:rsidRPr="00993C3A">
              <w:rPr>
                <w:rFonts w:hint="eastAsia"/>
                <w:lang w:eastAsia="ja-JP"/>
              </w:rPr>
              <w:t xml:space="preserve"> </w:t>
            </w:r>
            <w:r w:rsidRPr="00993C3A">
              <w:rPr>
                <w:rFonts w:hint="eastAsia"/>
                <w:lang w:eastAsia="ja-JP"/>
              </w:rPr>
              <w:t>故障あり　□</w:t>
            </w:r>
            <w:r w:rsidRPr="00993C3A">
              <w:rPr>
                <w:rFonts w:hint="eastAsia"/>
                <w:lang w:eastAsia="ja-JP"/>
              </w:rPr>
              <w:t xml:space="preserve"> </w:t>
            </w:r>
            <w:r w:rsidRPr="00993C3A">
              <w:rPr>
                <w:rFonts w:hint="eastAsia"/>
                <w:lang w:eastAsia="ja-JP"/>
              </w:rPr>
              <w:t>不明</w:t>
            </w:r>
          </w:p>
        </w:tc>
      </w:tr>
      <w:tr w:rsidR="00993C3A" w:rsidTr="00993C3A">
        <w:tc>
          <w:tcPr>
            <w:tcW w:w="2518" w:type="dxa"/>
            <w:vAlign w:val="center"/>
          </w:tcPr>
          <w:p w:rsidR="00993C3A" w:rsidRDefault="00993C3A" w:rsidP="00993C3A">
            <w:pPr>
              <w:spacing w:after="120"/>
              <w:jc w:val="center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>備考：</w:t>
            </w:r>
          </w:p>
        </w:tc>
        <w:tc>
          <w:tcPr>
            <w:tcW w:w="6320" w:type="dxa"/>
          </w:tcPr>
          <w:p w:rsidR="00993C3A" w:rsidRDefault="00993C3A" w:rsidP="00683E6C">
            <w:pPr>
              <w:spacing w:after="120"/>
              <w:rPr>
                <w:rFonts w:hint="eastAsia"/>
                <w:lang w:eastAsia="ja-JP"/>
              </w:rPr>
            </w:pPr>
          </w:p>
        </w:tc>
      </w:tr>
    </w:tbl>
    <w:p w:rsidR="00972202" w:rsidRDefault="00972202">
      <w:pPr>
        <w:rPr>
          <w:lang w:eastAsia="ja-JP"/>
        </w:rPr>
      </w:pPr>
    </w:p>
    <w:p w:rsidR="00972202" w:rsidRDefault="00993C3A">
      <w:pPr>
        <w:spacing w:after="120"/>
        <w:rPr>
          <w:lang w:eastAsia="ja-JP"/>
        </w:rPr>
      </w:pPr>
      <w:r>
        <w:rPr>
          <w:rFonts w:ascii="ＭＳ ゴシック" w:hAnsi="ＭＳ ゴシック"/>
          <w:b/>
          <w:lang w:eastAsia="ja-JP"/>
        </w:rPr>
        <w:t>【</w:t>
      </w:r>
      <w:r>
        <w:rPr>
          <w:rFonts w:ascii="ＭＳ ゴシック" w:hAnsi="ＭＳ ゴシック"/>
          <w:b/>
          <w:lang w:eastAsia="ja-JP"/>
        </w:rPr>
        <w:t xml:space="preserve">3. </w:t>
      </w:r>
      <w:r>
        <w:rPr>
          <w:rFonts w:ascii="ＭＳ ゴシック" w:hAnsi="ＭＳ ゴシック"/>
          <w:b/>
          <w:lang w:eastAsia="ja-JP"/>
        </w:rPr>
        <w:t>寄付に関する確認事項】</w:t>
      </w:r>
    </w:p>
    <w:p w:rsidR="00972202" w:rsidRDefault="00993C3A">
      <w:pPr>
        <w:rPr>
          <w:lang w:eastAsia="ja-JP"/>
        </w:rPr>
      </w:pPr>
      <w:r>
        <w:rPr>
          <w:rFonts w:hint="eastAsia"/>
          <w:lang w:eastAsia="ja-JP"/>
        </w:rPr>
        <w:t xml:space="preserve">□　</w:t>
      </w:r>
      <w:r>
        <w:rPr>
          <w:lang w:eastAsia="ja-JP"/>
        </w:rPr>
        <w:t>寄付後は所有権が</w:t>
      </w:r>
      <w:r>
        <w:rPr>
          <w:rFonts w:hint="eastAsia"/>
          <w:lang w:eastAsia="ja-JP"/>
        </w:rPr>
        <w:t>池田市教育委員会</w:t>
      </w:r>
      <w:bookmarkStart w:id="0" w:name="_GoBack"/>
      <w:bookmarkEnd w:id="0"/>
      <w:r>
        <w:rPr>
          <w:lang w:eastAsia="ja-JP"/>
        </w:rPr>
        <w:t>に移転することに同意します。</w:t>
      </w:r>
      <w:r>
        <w:rPr>
          <w:lang w:eastAsia="ja-JP"/>
        </w:rPr>
        <w:br/>
      </w:r>
      <w:r>
        <w:rPr>
          <w:rFonts w:ascii="Segoe UI Emoji" w:hAnsi="Segoe UI Emoji" w:cs="Segoe UI Emoji" w:hint="eastAsia"/>
          <w:lang w:eastAsia="ja-JP"/>
        </w:rPr>
        <w:t xml:space="preserve">□　</w:t>
      </w:r>
      <w:r>
        <w:rPr>
          <w:lang w:eastAsia="ja-JP"/>
        </w:rPr>
        <w:t xml:space="preserve"> </w:t>
      </w:r>
      <w:r>
        <w:rPr>
          <w:lang w:eastAsia="ja-JP"/>
        </w:rPr>
        <w:t>団体の判断により修理・再譲渡・廃棄される可能性があることを了承します。</w:t>
      </w:r>
      <w:r>
        <w:rPr>
          <w:lang w:eastAsia="ja-JP"/>
        </w:rPr>
        <w:br/>
      </w:r>
      <w:r>
        <w:rPr>
          <w:rFonts w:ascii="Segoe UI Emoji" w:hAnsi="Segoe UI Emoji" w:cs="Segoe UI Emoji" w:hint="eastAsia"/>
          <w:lang w:eastAsia="ja-JP"/>
        </w:rPr>
        <w:t xml:space="preserve">□　</w:t>
      </w:r>
      <w:r>
        <w:rPr>
          <w:lang w:eastAsia="ja-JP"/>
        </w:rPr>
        <w:t>寄付品に関する査定・鑑定は行わないことを理解しています。</w:t>
      </w:r>
    </w:p>
    <w:p w:rsidR="00972202" w:rsidRDefault="00993C3A">
      <w:r>
        <w:rPr>
          <w:lang w:eastAsia="ja-JP"/>
        </w:rPr>
        <w:br/>
      </w:r>
      <w:proofErr w:type="spellStart"/>
      <w:r>
        <w:t>署名</w:t>
      </w:r>
      <w:proofErr w:type="spellEnd"/>
      <w:r>
        <w:t>：</w:t>
      </w:r>
      <w:r>
        <w:br/>
      </w:r>
      <w:r>
        <w:br/>
      </w:r>
      <w:proofErr w:type="spellStart"/>
      <w:r>
        <w:t>日付</w:t>
      </w:r>
      <w:proofErr w:type="spellEnd"/>
      <w:r>
        <w:t>：　　　年　　　月　　　日</w:t>
      </w:r>
    </w:p>
    <w:sectPr w:rsidR="0097220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72202"/>
    <w:rsid w:val="00993C3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4BD9A"/>
  <w14:defaultImageDpi w14:val="300"/>
  <w15:docId w15:val="{C7DF6628-26F4-470C-AF75-1B6B0DEA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5C7F91-9C90-4A65-9593-0EEFCC8D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大門　康平</cp:lastModifiedBy>
  <cp:revision>2</cp:revision>
  <dcterms:created xsi:type="dcterms:W3CDTF">2013-12-23T23:15:00Z</dcterms:created>
  <dcterms:modified xsi:type="dcterms:W3CDTF">2025-06-04T02:19:00Z</dcterms:modified>
  <cp:category/>
</cp:coreProperties>
</file>