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169A" w14:textId="77777777" w:rsidR="005357CF" w:rsidRPr="009779C3" w:rsidRDefault="00E10FFE" w:rsidP="005357CF">
      <w:pPr>
        <w:pStyle w:val="1"/>
        <w:spacing w:line="240" w:lineRule="auto"/>
        <w:rPr>
          <w:rFonts w:ascii="HG丸ｺﾞｼｯｸM-PRO" w:eastAsia="HG丸ｺﾞｼｯｸM-PRO" w:hAnsi="HG丸ｺﾞｼｯｸM-PRO"/>
          <w:color w:val="000000" w:themeColor="text1"/>
          <w:sz w:val="36"/>
          <w:szCs w:val="32"/>
          <w:lang w:eastAsia="ja-JP"/>
        </w:rPr>
      </w:pPr>
      <w:r w:rsidRPr="009779C3">
        <w:rPr>
          <w:rFonts w:ascii="HG丸ｺﾞｼｯｸM-PRO" w:eastAsia="HG丸ｺﾞｼｯｸM-PRO" w:hAnsi="HG丸ｺﾞｼｯｸM-PRO"/>
          <w:color w:val="000000" w:themeColor="text1"/>
          <w:sz w:val="36"/>
          <w:szCs w:val="32"/>
          <w:lang w:eastAsia="ja-JP"/>
        </w:rPr>
        <w:t>KUREPA（池田駅南広場）利活用トライアル</w:t>
      </w:r>
    </w:p>
    <w:p w14:paraId="7D2F50E4" w14:textId="5E1E4B85" w:rsidR="004855AC" w:rsidRPr="009779C3" w:rsidRDefault="005357CF" w:rsidP="005357CF">
      <w:pPr>
        <w:pStyle w:val="1"/>
        <w:spacing w:line="240" w:lineRule="auto"/>
        <w:rPr>
          <w:rFonts w:ascii="HG丸ｺﾞｼｯｸM-PRO" w:eastAsia="HG丸ｺﾞｼｯｸM-PRO" w:hAnsi="HG丸ｺﾞｼｯｸM-PRO"/>
          <w:color w:val="000000" w:themeColor="text1"/>
          <w:sz w:val="36"/>
          <w:szCs w:val="32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2"/>
          <w:lang w:eastAsia="ja-JP"/>
        </w:rPr>
        <w:t>【部分使用提案】</w:t>
      </w:r>
      <w:r w:rsidR="00E10FFE" w:rsidRPr="009779C3">
        <w:rPr>
          <w:rFonts w:ascii="HG丸ｺﾞｼｯｸM-PRO" w:eastAsia="HG丸ｺﾞｼｯｸM-PRO" w:hAnsi="HG丸ｺﾞｼｯｸM-PRO"/>
          <w:color w:val="000000" w:themeColor="text1"/>
          <w:sz w:val="36"/>
          <w:szCs w:val="32"/>
          <w:lang w:eastAsia="ja-JP"/>
        </w:rPr>
        <w:t>応募様式</w:t>
      </w:r>
    </w:p>
    <w:p w14:paraId="29DAB8B9" w14:textId="1C0FCBBA" w:rsidR="005357CF" w:rsidRPr="009779C3" w:rsidRDefault="005357CF" w:rsidP="005357CF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（平日の利活用促進を目的とした小規模出店等）</w:t>
      </w:r>
    </w:p>
    <w:p w14:paraId="1B3F3EC8" w14:textId="77777777" w:rsidR="004855AC" w:rsidRPr="009779C3" w:rsidRDefault="00E10FFE">
      <w:pPr>
        <w:pStyle w:val="21"/>
        <w:rPr>
          <w:rFonts w:ascii="HG丸ｺﾞｼｯｸM-PRO" w:eastAsia="HG丸ｺﾞｼｯｸM-PRO" w:hAnsi="HG丸ｺﾞｼｯｸM-PRO"/>
          <w:color w:val="000000" w:themeColor="text1"/>
          <w:sz w:val="32"/>
          <w:szCs w:val="28"/>
          <w:lang w:eastAsia="ja-JP"/>
        </w:rPr>
      </w:pPr>
      <w:r w:rsidRPr="009779C3">
        <w:rPr>
          <w:rFonts w:ascii="HG丸ｺﾞｼｯｸM-PRO" w:eastAsia="HG丸ｺﾞｼｯｸM-PRO" w:hAnsi="HG丸ｺﾞｼｯｸM-PRO"/>
          <w:color w:val="000000" w:themeColor="text1"/>
          <w:sz w:val="32"/>
          <w:szCs w:val="28"/>
          <w:lang w:eastAsia="ja-JP"/>
        </w:rPr>
        <w:t>1　応募者情報</w:t>
      </w:r>
    </w:p>
    <w:p w14:paraId="64582D2F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団体名・屋号（任意）：__________________________________</w:t>
      </w:r>
    </w:p>
    <w:p w14:paraId="25CA5C90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代表者氏名（フリガナ）：__________________________________</w:t>
      </w:r>
    </w:p>
    <w:p w14:paraId="5F4DB6C9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住所：__________________________________</w:t>
      </w:r>
    </w:p>
    <w:p w14:paraId="436A18E2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電話番号：__________________________________</w:t>
      </w:r>
    </w:p>
    <w:p w14:paraId="5849641A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メールアドレス：__________________________________</w:t>
      </w:r>
    </w:p>
    <w:p w14:paraId="129216A9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担当者氏名（代表者と異なる場合）：__________________________________</w:t>
      </w:r>
    </w:p>
    <w:p w14:paraId="759A3344" w14:textId="67B1A3A9" w:rsidR="00E10FFE" w:rsidRPr="009779C3" w:rsidRDefault="00E10FFE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団体区分（個人／任意団体／事業者／学校／その他）_______________________</w:t>
      </w:r>
    </w:p>
    <w:p w14:paraId="6D9B6B37" w14:textId="0E05CD08" w:rsidR="00E10FFE" w:rsidRPr="009779C3" w:rsidRDefault="005357CF" w:rsidP="00E10FFE">
      <w:pPr>
        <w:pStyle w:val="21"/>
        <w:rPr>
          <w:rFonts w:ascii="HG丸ｺﾞｼｯｸM-PRO" w:eastAsia="HG丸ｺﾞｼｯｸM-PRO" w:hAnsi="HG丸ｺﾞｼｯｸM-PRO"/>
          <w:color w:val="000000" w:themeColor="text1"/>
          <w:sz w:val="32"/>
          <w:szCs w:val="28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  <w:lang w:eastAsia="ja-JP"/>
        </w:rPr>
        <w:t>2</w:t>
      </w:r>
      <w:r w:rsidR="00E10FFE" w:rsidRPr="009779C3">
        <w:rPr>
          <w:rFonts w:ascii="HG丸ｺﾞｼｯｸM-PRO" w:eastAsia="HG丸ｺﾞｼｯｸM-PRO" w:hAnsi="HG丸ｺﾞｼｯｸM-PRO"/>
          <w:color w:val="000000" w:themeColor="text1"/>
          <w:sz w:val="32"/>
          <w:szCs w:val="28"/>
          <w:lang w:eastAsia="ja-JP"/>
        </w:rPr>
        <w:t xml:space="preserve">　提案</w:t>
      </w:r>
      <w:r w:rsidRPr="009779C3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  <w:lang w:eastAsia="ja-JP"/>
        </w:rPr>
        <w:t>内容</w:t>
      </w:r>
    </w:p>
    <w:p w14:paraId="3684B9C2" w14:textId="01D7343B" w:rsidR="00AC216B" w:rsidRPr="009779C3" w:rsidRDefault="005357CF" w:rsidP="00E10FFE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・提案名称（30字以内）</w:t>
      </w: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：________</w:t>
      </w:r>
      <w:r w:rsidRPr="009779C3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ja-JP"/>
        </w:rPr>
        <w:t>___</w:t>
      </w:r>
      <w:r w:rsidRPr="009779C3">
        <w:rPr>
          <w:rFonts w:ascii="HG丸ｺﾞｼｯｸM-PRO" w:eastAsia="HG丸ｺﾞｼｯｸM-PRO" w:hAnsi="HG丸ｺﾞｼｯｸM-PRO" w:hint="eastAsia"/>
          <w:sz w:val="24"/>
          <w:szCs w:val="24"/>
          <w:u w:val="single"/>
          <w:lang w:eastAsia="ja-JP"/>
        </w:rPr>
        <w:t xml:space="preserve">　　　　　　　　　　　</w:t>
      </w: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_____________</w:t>
      </w:r>
    </w:p>
    <w:p w14:paraId="7674BA65" w14:textId="74CD2BF8" w:rsidR="00E10FFE" w:rsidRPr="009779C3" w:rsidRDefault="005357CF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・内容（簡潔に）：</w:t>
      </w:r>
    </w:p>
    <w:p w14:paraId="2FB3D26E" w14:textId="77777777" w:rsidR="00AC216B" w:rsidRPr="009779C3" w:rsidRDefault="00AC216B">
      <w:pPr>
        <w:rPr>
          <w:rFonts w:ascii="HG丸ｺﾞｼｯｸM-PRO" w:eastAsia="HG丸ｺﾞｼｯｸM-PRO" w:hAnsi="HG丸ｺﾞｼｯｸM-PRO" w:hint="eastAsia"/>
          <w:lang w:eastAsia="ja-JP"/>
        </w:rPr>
      </w:pPr>
    </w:p>
    <w:p w14:paraId="209C8D5F" w14:textId="13766585" w:rsidR="004855AC" w:rsidRPr="009779C3" w:rsidRDefault="005357CF">
      <w:pPr>
        <w:pStyle w:val="21"/>
        <w:rPr>
          <w:rFonts w:ascii="HG丸ｺﾞｼｯｸM-PRO" w:eastAsia="HG丸ｺﾞｼｯｸM-PRO" w:hAnsi="HG丸ｺﾞｼｯｸM-PRO"/>
          <w:color w:val="000000" w:themeColor="text1"/>
          <w:sz w:val="32"/>
          <w:szCs w:val="28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  <w:lang w:eastAsia="ja-JP"/>
        </w:rPr>
        <w:t>3</w:t>
      </w:r>
      <w:r w:rsidR="00E10FFE" w:rsidRPr="009779C3">
        <w:rPr>
          <w:rFonts w:ascii="HG丸ｺﾞｼｯｸM-PRO" w:eastAsia="HG丸ｺﾞｼｯｸM-PRO" w:hAnsi="HG丸ｺﾞｼｯｸM-PRO"/>
          <w:color w:val="000000" w:themeColor="text1"/>
          <w:sz w:val="32"/>
          <w:szCs w:val="28"/>
          <w:lang w:eastAsia="ja-JP"/>
        </w:rPr>
        <w:t xml:space="preserve">　</w:t>
      </w:r>
      <w:r w:rsidRPr="009779C3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  <w:lang w:eastAsia="ja-JP"/>
        </w:rPr>
        <w:t>実施希望</w:t>
      </w:r>
    </w:p>
    <w:p w14:paraId="5B68B4CF" w14:textId="7318A1B6" w:rsidR="005357CF" w:rsidRPr="009779C3" w:rsidRDefault="005357CF" w:rsidP="005357CF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・希望日（開催日+予備日）※平日</w:t>
      </w:r>
    </w:p>
    <w:p w14:paraId="7514CFD7" w14:textId="77777777" w:rsidR="005357CF" w:rsidRPr="009779C3" w:rsidRDefault="005357CF" w:rsidP="005357CF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第1希望：__________________________</w:t>
      </w:r>
    </w:p>
    <w:p w14:paraId="3A765BA6" w14:textId="77777777" w:rsidR="005357CF" w:rsidRPr="009779C3" w:rsidRDefault="005357CF" w:rsidP="005357CF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第2希望：__________________________</w:t>
      </w:r>
    </w:p>
    <w:p w14:paraId="1F0FD570" w14:textId="69A6C28C" w:rsidR="005357CF" w:rsidRPr="009779C3" w:rsidRDefault="005357CF" w:rsidP="005357CF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　第3希望：__________________________</w:t>
      </w:r>
    </w:p>
    <w:p w14:paraId="56119CBA" w14:textId="4931A4A2" w:rsidR="00E10FFE" w:rsidRPr="009779C3" w:rsidRDefault="005357CF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>・使用時間帯：□7時～9時頃　□11時～13時頃　□13時～16時頃</w:t>
      </w:r>
    </w:p>
    <w:p w14:paraId="32EF9786" w14:textId="77C1E2EF" w:rsidR="00AC216B" w:rsidRPr="009779C3" w:rsidRDefault="005357CF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  <w:t xml:space="preserve">・使用エリア：□東エリア　□中央エリア　□西エリア　</w:t>
      </w:r>
    </w:p>
    <w:p w14:paraId="2C94BDE8" w14:textId="20E2F571" w:rsidR="004855AC" w:rsidRPr="009779C3" w:rsidRDefault="005357CF">
      <w:pPr>
        <w:pStyle w:val="21"/>
        <w:rPr>
          <w:rFonts w:ascii="HG丸ｺﾞｼｯｸM-PRO" w:eastAsia="HG丸ｺﾞｼｯｸM-PRO" w:hAnsi="HG丸ｺﾞｼｯｸM-PRO"/>
          <w:color w:val="auto"/>
          <w:sz w:val="32"/>
          <w:szCs w:val="28"/>
        </w:rPr>
      </w:pPr>
      <w:r w:rsidRPr="009779C3"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lastRenderedPageBreak/>
        <w:t>4</w:t>
      </w:r>
      <w:r w:rsidR="00E10FFE" w:rsidRPr="009779C3">
        <w:rPr>
          <w:rFonts w:ascii="HG丸ｺﾞｼｯｸM-PRO" w:eastAsia="HG丸ｺﾞｼｯｸM-PRO" w:hAnsi="HG丸ｺﾞｼｯｸM-PRO"/>
          <w:color w:val="auto"/>
          <w:sz w:val="32"/>
          <w:szCs w:val="28"/>
        </w:rPr>
        <w:t xml:space="preserve">　</w:t>
      </w:r>
      <w:proofErr w:type="spellStart"/>
      <w:r w:rsidR="00E10FFE" w:rsidRPr="009779C3">
        <w:rPr>
          <w:rFonts w:ascii="HG丸ｺﾞｼｯｸM-PRO" w:eastAsia="HG丸ｺﾞｼｯｸM-PRO" w:hAnsi="HG丸ｺﾞｼｯｸM-PRO"/>
          <w:color w:val="auto"/>
          <w:sz w:val="32"/>
          <w:szCs w:val="28"/>
        </w:rPr>
        <w:t>運営体制</w:t>
      </w:r>
      <w:proofErr w:type="spellEnd"/>
    </w:p>
    <w:p w14:paraId="61463908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</w:rPr>
        <w:t>代表者：__________________________</w:t>
      </w:r>
    </w:p>
    <w:p w14:paraId="5E06DA3F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</w:rPr>
        <w:t>当日責任者：______________________</w:t>
      </w:r>
    </w:p>
    <w:p w14:paraId="47EF83C5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スタッフ人数：____________________</w:t>
      </w:r>
    </w:p>
    <w:p w14:paraId="4A9EF116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協力団体（任意）：</w:t>
      </w:r>
    </w:p>
    <w:p w14:paraId="4E93AEA2" w14:textId="47409BF9" w:rsidR="004855AC" w:rsidRPr="009779C3" w:rsidRDefault="005357CF">
      <w:pPr>
        <w:pStyle w:val="21"/>
        <w:rPr>
          <w:rFonts w:ascii="HG丸ｺﾞｼｯｸM-PRO" w:eastAsia="HG丸ｺﾞｼｯｸM-PRO" w:hAnsi="HG丸ｺﾞｼｯｸM-PRO"/>
          <w:color w:val="auto"/>
          <w:sz w:val="28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5</w:t>
      </w:r>
      <w:r w:rsidR="00E10FFE" w:rsidRPr="009779C3">
        <w:rPr>
          <w:rFonts w:ascii="HG丸ｺﾞｼｯｸM-PRO" w:eastAsia="HG丸ｺﾞｼｯｸM-PRO" w:hAnsi="HG丸ｺﾞｼｯｸM-PRO"/>
          <w:color w:val="auto"/>
          <w:sz w:val="32"/>
          <w:szCs w:val="28"/>
          <w:lang w:eastAsia="ja-JP"/>
        </w:rPr>
        <w:t xml:space="preserve">　収支計画（</w:t>
      </w:r>
      <w:r w:rsidRPr="009779C3"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わかる範囲で記入</w:t>
      </w:r>
      <w:r w:rsidR="00E10FFE" w:rsidRPr="009779C3">
        <w:rPr>
          <w:rFonts w:ascii="HG丸ｺﾞｼｯｸM-PRO" w:eastAsia="HG丸ｺﾞｼｯｸM-PRO" w:hAnsi="HG丸ｺﾞｼｯｸM-PRO"/>
          <w:color w:val="auto"/>
          <w:sz w:val="28"/>
          <w:lang w:eastAsia="ja-JP"/>
        </w:rPr>
        <w:t>）</w:t>
      </w:r>
    </w:p>
    <w:p w14:paraId="129F6E4C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【収入】物販売上／協賛金／その他</w:t>
      </w:r>
    </w:p>
    <w:p w14:paraId="2E863029" w14:textId="77777777" w:rsidR="005357CF" w:rsidRPr="009779C3" w:rsidRDefault="005357CF">
      <w:pPr>
        <w:rPr>
          <w:rFonts w:ascii="HG丸ｺﾞｼｯｸM-PRO" w:eastAsia="HG丸ｺﾞｼｯｸM-PRO" w:hAnsi="HG丸ｺﾞｼｯｸM-PRO" w:hint="eastAsia"/>
          <w:sz w:val="24"/>
          <w:szCs w:val="24"/>
          <w:lang w:eastAsia="ja-JP"/>
        </w:rPr>
      </w:pPr>
    </w:p>
    <w:p w14:paraId="09570D3D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【支出】材料費／人件費／備品費／広報費／その他</w:t>
      </w:r>
    </w:p>
    <w:p w14:paraId="2B3B97B9" w14:textId="77777777" w:rsidR="005357CF" w:rsidRPr="009779C3" w:rsidRDefault="005357CF">
      <w:pPr>
        <w:rPr>
          <w:rFonts w:ascii="HG丸ｺﾞｼｯｸM-PRO" w:eastAsia="HG丸ｺﾞｼｯｸM-PRO" w:hAnsi="HG丸ｺﾞｼｯｸM-PRO" w:hint="eastAsia"/>
          <w:lang w:eastAsia="ja-JP"/>
        </w:rPr>
      </w:pPr>
    </w:p>
    <w:p w14:paraId="2C2A8BA1" w14:textId="03E719B4" w:rsidR="004855AC" w:rsidRPr="009779C3" w:rsidRDefault="005357CF">
      <w:pPr>
        <w:pStyle w:val="21"/>
        <w:rPr>
          <w:rFonts w:ascii="HG丸ｺﾞｼｯｸM-PRO" w:eastAsia="HG丸ｺﾞｼｯｸM-PRO" w:hAnsi="HG丸ｺﾞｼｯｸM-PRO"/>
          <w:color w:val="auto"/>
          <w:sz w:val="32"/>
          <w:szCs w:val="28"/>
        </w:rPr>
      </w:pPr>
      <w:r w:rsidRPr="009779C3"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6</w:t>
      </w:r>
      <w:r w:rsidR="00E10FFE" w:rsidRPr="009779C3">
        <w:rPr>
          <w:rFonts w:ascii="HG丸ｺﾞｼｯｸM-PRO" w:eastAsia="HG丸ｺﾞｼｯｸM-PRO" w:hAnsi="HG丸ｺﾞｼｯｸM-PRO"/>
          <w:color w:val="auto"/>
          <w:sz w:val="32"/>
          <w:szCs w:val="28"/>
        </w:rPr>
        <w:t xml:space="preserve">　</w:t>
      </w:r>
      <w:proofErr w:type="spellStart"/>
      <w:r w:rsidR="00E10FFE" w:rsidRPr="009779C3">
        <w:rPr>
          <w:rFonts w:ascii="HG丸ｺﾞｼｯｸM-PRO" w:eastAsia="HG丸ｺﾞｼｯｸM-PRO" w:hAnsi="HG丸ｺﾞｼｯｸM-PRO"/>
          <w:color w:val="auto"/>
          <w:sz w:val="32"/>
          <w:szCs w:val="28"/>
        </w:rPr>
        <w:t>広報協力（採用者義務</w:t>
      </w:r>
      <w:proofErr w:type="spellEnd"/>
      <w:r w:rsidR="00E10FFE" w:rsidRPr="009779C3">
        <w:rPr>
          <w:rFonts w:ascii="HG丸ｺﾞｼｯｸM-PRO" w:eastAsia="HG丸ｺﾞｼｯｸM-PRO" w:hAnsi="HG丸ｺﾞｼｯｸM-PRO"/>
          <w:color w:val="auto"/>
          <w:sz w:val="32"/>
          <w:szCs w:val="28"/>
        </w:rPr>
        <w:t>）</w:t>
      </w:r>
    </w:p>
    <w:p w14:paraId="773B7521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市・協議会による写真撮影・SNS等での掲載に協力する</w:t>
      </w:r>
    </w:p>
    <w:p w14:paraId="3F09646E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使用後アンケートに回答する</w:t>
      </w:r>
    </w:p>
    <w:p w14:paraId="665EAA19" w14:textId="129D44F8" w:rsidR="004855AC" w:rsidRPr="009779C3" w:rsidRDefault="005357CF">
      <w:pPr>
        <w:pStyle w:val="21"/>
        <w:rPr>
          <w:rFonts w:ascii="HG丸ｺﾞｼｯｸM-PRO" w:eastAsia="HG丸ｺﾞｼｯｸM-PRO" w:hAnsi="HG丸ｺﾞｼｯｸM-PRO"/>
          <w:color w:val="auto"/>
          <w:sz w:val="32"/>
          <w:szCs w:val="28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color w:val="auto"/>
          <w:sz w:val="32"/>
          <w:szCs w:val="28"/>
          <w:lang w:eastAsia="ja-JP"/>
        </w:rPr>
        <w:t>7</w:t>
      </w:r>
      <w:r w:rsidR="00E10FFE" w:rsidRPr="009779C3">
        <w:rPr>
          <w:rFonts w:ascii="HG丸ｺﾞｼｯｸM-PRO" w:eastAsia="HG丸ｺﾞｼｯｸM-PRO" w:hAnsi="HG丸ｺﾞｼｯｸM-PRO"/>
          <w:color w:val="auto"/>
          <w:sz w:val="32"/>
          <w:szCs w:val="28"/>
          <w:lang w:eastAsia="ja-JP"/>
        </w:rPr>
        <w:t xml:space="preserve">　添付資料（任意）</w:t>
      </w:r>
    </w:p>
    <w:p w14:paraId="58B06EA0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レイアウト図（区画図）</w:t>
      </w:r>
    </w:p>
    <w:p w14:paraId="0390DF66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イメージ画像</w:t>
      </w:r>
    </w:p>
    <w:p w14:paraId="67D6F56A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過去実績資料</w:t>
      </w:r>
    </w:p>
    <w:p w14:paraId="3C91C78A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団体紹介資料</w:t>
      </w:r>
    </w:p>
    <w:p w14:paraId="3FA0BF6A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提供メニュー・プログラム一覧</w:t>
      </w:r>
    </w:p>
    <w:p w14:paraId="14DC2DE3" w14:textId="77777777" w:rsidR="004855AC" w:rsidRPr="009779C3" w:rsidRDefault="00E10FFE">
      <w:pPr>
        <w:rPr>
          <w:rFonts w:ascii="HG丸ｺﾞｼｯｸM-PRO" w:eastAsia="HG丸ｺﾞｼｯｸM-PRO" w:hAnsi="HG丸ｺﾞｼｯｸM-PRO"/>
          <w:sz w:val="24"/>
          <w:szCs w:val="24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4"/>
          <w:szCs w:val="24"/>
          <w:lang w:eastAsia="ja-JP"/>
        </w:rPr>
        <w:t>□ その他補足資料</w:t>
      </w:r>
    </w:p>
    <w:p w14:paraId="5DD911EA" w14:textId="77777777" w:rsidR="00AC216B" w:rsidRPr="009779C3" w:rsidRDefault="00AC216B">
      <w:pPr>
        <w:rPr>
          <w:rFonts w:ascii="HG丸ｺﾞｼｯｸM-PRO" w:eastAsia="HG丸ｺﾞｼｯｸM-PRO" w:hAnsi="HG丸ｺﾞｼｯｸM-PRO"/>
          <w:lang w:eastAsia="ja-JP"/>
        </w:rPr>
      </w:pPr>
    </w:p>
    <w:p w14:paraId="5B9EF2F6" w14:textId="77777777" w:rsidR="005357CF" w:rsidRDefault="005357CF">
      <w:pPr>
        <w:rPr>
          <w:lang w:eastAsia="ja-JP"/>
        </w:rPr>
      </w:pPr>
    </w:p>
    <w:p w14:paraId="387B899C" w14:textId="77777777" w:rsidR="005357CF" w:rsidRDefault="005357CF">
      <w:pPr>
        <w:rPr>
          <w:rFonts w:hint="eastAsia"/>
          <w:lang w:eastAsia="ja-JP"/>
        </w:rPr>
      </w:pPr>
    </w:p>
    <w:p w14:paraId="6B911D8A" w14:textId="77777777" w:rsidR="004855AC" w:rsidRPr="009779C3" w:rsidRDefault="00E10FFE">
      <w:pPr>
        <w:pStyle w:val="1"/>
        <w:rPr>
          <w:rFonts w:ascii="HG丸ｺﾞｼｯｸM-PRO" w:eastAsia="HG丸ｺﾞｼｯｸM-PRO" w:hAnsi="HG丸ｺﾞｼｯｸM-PRO"/>
          <w:color w:val="auto"/>
          <w:sz w:val="36"/>
          <w:szCs w:val="32"/>
          <w:lang w:eastAsia="ja-JP"/>
        </w:rPr>
      </w:pPr>
      <w:r w:rsidRPr="009779C3">
        <w:rPr>
          <w:rFonts w:ascii="HG丸ｺﾞｼｯｸM-PRO" w:eastAsia="HG丸ｺﾞｼｯｸM-PRO" w:hAnsi="HG丸ｺﾞｼｯｸM-PRO"/>
          <w:color w:val="auto"/>
          <w:sz w:val="36"/>
          <w:szCs w:val="32"/>
          <w:lang w:eastAsia="ja-JP"/>
        </w:rPr>
        <w:lastRenderedPageBreak/>
        <w:t>【注意事項（公募要領抜粋）】</w:t>
      </w:r>
    </w:p>
    <w:p w14:paraId="392727AD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bookmarkStart w:id="0" w:name="_Hlk216628152"/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広場は一般利用者と共存する開放空間であり、通行の妨げとなる行為は禁止です。</w:t>
      </w:r>
    </w:p>
    <w:bookmarkEnd w:id="0"/>
    <w:p w14:paraId="1B511E8B" w14:textId="5E58935E" w:rsidR="005357CF" w:rsidRPr="009779C3" w:rsidRDefault="005357CF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 xml:space="preserve">■ </w:t>
      </w:r>
      <w:r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自転車でお越しの際は、お近くの駐輪場をご利用ください</w:t>
      </w:r>
    </w:p>
    <w:p w14:paraId="1BBB34BA" w14:textId="43EC9A55" w:rsidR="005357CF" w:rsidRPr="009779C3" w:rsidRDefault="005357CF">
      <w:pPr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（広場内は放置自転車禁止）</w:t>
      </w:r>
    </w:p>
    <w:p w14:paraId="2E29EB18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広場内の自転車通行は禁止されており、搬入時を含め「押しチャリ」を徹底してください。</w:t>
      </w:r>
    </w:p>
    <w:p w14:paraId="192CC9FE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車両の広場乗入れは原則禁止です（許可がある場合を除く）。</w:t>
      </w:r>
    </w:p>
    <w:p w14:paraId="664DD9AE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人工芝・ゴムチップ等の施設を損傷する設営は禁止です。</w:t>
      </w:r>
    </w:p>
    <w:p w14:paraId="53A4E231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強風時は、</w:t>
      </w:r>
      <w:r w:rsidR="00AC216B"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池田</w:t>
      </w: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市の指示によりテント等の設営中止を求める場合があります。</w:t>
      </w:r>
    </w:p>
    <w:p w14:paraId="778666E9" w14:textId="68882898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</w:t>
      </w:r>
      <w:r w:rsidR="005357CF"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臭気、騒音</w:t>
      </w: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を伴う行為など、周辺環境に影響を与える内容は認められません。</w:t>
      </w:r>
    </w:p>
    <w:p w14:paraId="7A26F52C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ゴミは各自持ち帰りを徹底し、広場内に残置しないでください。</w:t>
      </w:r>
    </w:p>
    <w:p w14:paraId="439894FE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事故・トラブル発生時は速やかに</w:t>
      </w:r>
      <w:r w:rsidR="00AC216B" w:rsidRPr="009779C3">
        <w:rPr>
          <w:rFonts w:ascii="HG丸ｺﾞｼｯｸM-PRO" w:eastAsia="HG丸ｺﾞｼｯｸM-PRO" w:hAnsi="HG丸ｺﾞｼｯｸM-PRO" w:hint="eastAsia"/>
          <w:sz w:val="26"/>
          <w:szCs w:val="26"/>
          <w:lang w:eastAsia="ja-JP"/>
        </w:rPr>
        <w:t>池田市</w:t>
      </w: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へ報告してください。</w:t>
      </w:r>
    </w:p>
    <w:p w14:paraId="4F989F6D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広場施設の破損等が生じた場合は、原状回復費用をご負担いただく場合があります。</w:t>
      </w:r>
    </w:p>
    <w:p w14:paraId="2D28F98E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想定を超える混雑が生じた場合は、内容変更または中止を求める場合があります。</w:t>
      </w:r>
    </w:p>
    <w:p w14:paraId="17FA9813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特別企画や直近イベントとテーマが著しく重複する場合、調整をお願いする場合があります。</w:t>
      </w:r>
    </w:p>
    <w:p w14:paraId="03A8E26E" w14:textId="77777777" w:rsidR="004855AC" w:rsidRPr="009779C3" w:rsidRDefault="00E10FFE">
      <w:pPr>
        <w:rPr>
          <w:rFonts w:ascii="HG丸ｺﾞｼｯｸM-PRO" w:eastAsia="HG丸ｺﾞｼｯｸM-PRO" w:hAnsi="HG丸ｺﾞｼｯｸM-PRO"/>
          <w:sz w:val="26"/>
          <w:szCs w:val="26"/>
          <w:lang w:eastAsia="ja-JP"/>
        </w:rPr>
      </w:pPr>
      <w:r w:rsidRPr="009779C3">
        <w:rPr>
          <w:rFonts w:ascii="HG丸ｺﾞｼｯｸM-PRO" w:eastAsia="HG丸ｺﾞｼｯｸM-PRO" w:hAnsi="HG丸ｺﾞｼｯｸM-PRO"/>
          <w:sz w:val="26"/>
          <w:szCs w:val="26"/>
          <w:lang w:eastAsia="ja-JP"/>
        </w:rPr>
        <w:t>■ 上記事項のほか、公募要領・広場利用ルールを遵守してください。</w:t>
      </w:r>
    </w:p>
    <w:sectPr w:rsidR="004855AC" w:rsidRPr="009779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1388504">
    <w:abstractNumId w:val="8"/>
  </w:num>
  <w:num w:numId="2" w16cid:durableId="706567426">
    <w:abstractNumId w:val="6"/>
  </w:num>
  <w:num w:numId="3" w16cid:durableId="2087531381">
    <w:abstractNumId w:val="5"/>
  </w:num>
  <w:num w:numId="4" w16cid:durableId="1797479802">
    <w:abstractNumId w:val="4"/>
  </w:num>
  <w:num w:numId="5" w16cid:durableId="1113862426">
    <w:abstractNumId w:val="7"/>
  </w:num>
  <w:num w:numId="6" w16cid:durableId="182137777">
    <w:abstractNumId w:val="3"/>
  </w:num>
  <w:num w:numId="7" w16cid:durableId="998927316">
    <w:abstractNumId w:val="2"/>
  </w:num>
  <w:num w:numId="8" w16cid:durableId="2120829803">
    <w:abstractNumId w:val="1"/>
  </w:num>
  <w:num w:numId="9" w16cid:durableId="160295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DFB"/>
    <w:rsid w:val="00034616"/>
    <w:rsid w:val="0006063C"/>
    <w:rsid w:val="0015074B"/>
    <w:rsid w:val="0029639D"/>
    <w:rsid w:val="00326F90"/>
    <w:rsid w:val="004855AC"/>
    <w:rsid w:val="005357CF"/>
    <w:rsid w:val="009779C3"/>
    <w:rsid w:val="00AA1D8D"/>
    <w:rsid w:val="00AC216B"/>
    <w:rsid w:val="00B47730"/>
    <w:rsid w:val="00CB0664"/>
    <w:rsid w:val="00E10F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17ACE"/>
  <w14:defaultImageDpi w14:val="300"/>
  <w15:docId w15:val="{C264B331-60CE-4075-9973-16F36287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7C8E9-8469-43DA-B630-F7594024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鈴木　崇史</cp:lastModifiedBy>
  <cp:revision>5</cp:revision>
  <dcterms:created xsi:type="dcterms:W3CDTF">2013-12-23T23:15:00Z</dcterms:created>
  <dcterms:modified xsi:type="dcterms:W3CDTF">2025-12-14T09:13:00Z</dcterms:modified>
  <cp:category/>
</cp:coreProperties>
</file>