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3CC21" w14:textId="77777777" w:rsidR="00A001FD" w:rsidRPr="00A001FD" w:rsidRDefault="00A001FD" w:rsidP="00A001FD">
      <w:pPr>
        <w:pStyle w:val="21"/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32"/>
          <w:lang w:eastAsia="ja-JP"/>
        </w:rPr>
      </w:pPr>
      <w:r w:rsidRPr="00A001FD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32"/>
          <w:lang w:eastAsia="ja-JP"/>
        </w:rPr>
        <w:t>KUREPA（池田駅南広場）利活用トライアル</w:t>
      </w:r>
    </w:p>
    <w:p w14:paraId="370A2F59" w14:textId="0876CE87" w:rsidR="00A001FD" w:rsidRPr="00A001FD" w:rsidRDefault="00A001FD" w:rsidP="00A001FD">
      <w:pPr>
        <w:pStyle w:val="21"/>
        <w:rPr>
          <w:rFonts w:ascii="HG丸ｺﾞｼｯｸM-PRO" w:eastAsia="HG丸ｺﾞｼｯｸM-PRO" w:hAnsi="HG丸ｺﾞｼｯｸM-PRO"/>
          <w:color w:val="000000" w:themeColor="text1"/>
          <w:sz w:val="36"/>
          <w:szCs w:val="32"/>
          <w:lang w:eastAsia="ja-JP"/>
        </w:rPr>
      </w:pPr>
      <w:r w:rsidRPr="00A001FD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32"/>
          <w:lang w:eastAsia="ja-JP"/>
        </w:rPr>
        <w:t>【</w:t>
      </w:r>
      <w:r w:rsidRPr="00A001FD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32"/>
          <w:lang w:eastAsia="ja-JP"/>
        </w:rPr>
        <w:t>エリア使用</w:t>
      </w:r>
      <w:r w:rsidRPr="00A001FD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32"/>
          <w:lang w:eastAsia="ja-JP"/>
        </w:rPr>
        <w:t>提案】応募様式</w:t>
      </w:r>
    </w:p>
    <w:p w14:paraId="309E8EF5" w14:textId="48F5833E" w:rsidR="00A001FD" w:rsidRPr="00A001FD" w:rsidRDefault="00A001FD" w:rsidP="00A001FD">
      <w:pPr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</w:pPr>
      <w:r w:rsidRPr="00A001FD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（小～中規模イベントによる安全動線・回遊性等の検証）</w:t>
      </w:r>
    </w:p>
    <w:p w14:paraId="2BCB006E" w14:textId="782B7A92" w:rsidR="004855AC" w:rsidRPr="00A001FD" w:rsidRDefault="00E10FFE" w:rsidP="00A001FD">
      <w:pPr>
        <w:pStyle w:val="21"/>
        <w:rPr>
          <w:rFonts w:ascii="HG丸ｺﾞｼｯｸM-PRO" w:eastAsia="HG丸ｺﾞｼｯｸM-PRO" w:hAnsi="HG丸ｺﾞｼｯｸM-PRO"/>
          <w:color w:val="000000" w:themeColor="text1"/>
          <w:sz w:val="32"/>
          <w:szCs w:val="28"/>
          <w:lang w:eastAsia="ja-JP"/>
        </w:rPr>
      </w:pPr>
      <w:r w:rsidRPr="00A001FD">
        <w:rPr>
          <w:rFonts w:ascii="HG丸ｺﾞｼｯｸM-PRO" w:eastAsia="HG丸ｺﾞｼｯｸM-PRO" w:hAnsi="HG丸ｺﾞｼｯｸM-PRO"/>
          <w:color w:val="000000" w:themeColor="text1"/>
          <w:sz w:val="32"/>
          <w:szCs w:val="28"/>
          <w:lang w:eastAsia="ja-JP"/>
        </w:rPr>
        <w:t>1　応募者情報</w:t>
      </w:r>
    </w:p>
    <w:p w14:paraId="25DC42FF" w14:textId="77777777" w:rsidR="004855AC" w:rsidRPr="00A001FD" w:rsidRDefault="00E10FFE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A001FD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団体名・屋号（任意）：__________________________________</w:t>
      </w:r>
    </w:p>
    <w:p w14:paraId="0E02EB9C" w14:textId="77777777" w:rsidR="004855AC" w:rsidRPr="00A001FD" w:rsidRDefault="00E10FFE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A001FD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代表者氏名（フリガナ）：__________________________________</w:t>
      </w:r>
    </w:p>
    <w:p w14:paraId="21157147" w14:textId="77777777" w:rsidR="004855AC" w:rsidRPr="00A001FD" w:rsidRDefault="00E10FFE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A001FD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住所：__________________________________</w:t>
      </w:r>
    </w:p>
    <w:p w14:paraId="4EA76DB6" w14:textId="77777777" w:rsidR="004855AC" w:rsidRPr="00A001FD" w:rsidRDefault="00E10FFE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A001FD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電話番号：__________________________________</w:t>
      </w:r>
    </w:p>
    <w:p w14:paraId="0828AC72" w14:textId="77777777" w:rsidR="004855AC" w:rsidRPr="00A001FD" w:rsidRDefault="00E10FFE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A001FD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メールアドレス：__________________________________</w:t>
      </w:r>
    </w:p>
    <w:p w14:paraId="1B6C5647" w14:textId="77777777" w:rsidR="004855AC" w:rsidRPr="00A001FD" w:rsidRDefault="00E10FFE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A001FD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担当者氏名（代表者と異なる場合）：__________________________________</w:t>
      </w:r>
    </w:p>
    <w:p w14:paraId="26369280" w14:textId="4C2D2057" w:rsidR="004855AC" w:rsidRPr="00A001FD" w:rsidRDefault="00E10FFE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A001FD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団体区分（個人／任意団体／事業者／学校／その他</w:t>
      </w:r>
      <w:r w:rsidR="00A001FD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）</w:t>
      </w:r>
      <w:r w:rsidRPr="00A001FD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________________________</w:t>
      </w:r>
    </w:p>
    <w:p w14:paraId="71395B01" w14:textId="77777777" w:rsidR="00A001FD" w:rsidRPr="00A001FD" w:rsidRDefault="00A001FD" w:rsidP="00A001FD">
      <w:pPr>
        <w:keepNext/>
        <w:keepLines/>
        <w:spacing w:before="200" w:after="0"/>
        <w:outlineLvl w:val="1"/>
        <w:rPr>
          <w:rFonts w:ascii="HG丸ｺﾞｼｯｸM-PRO" w:eastAsia="HG丸ｺﾞｼｯｸM-PRO" w:hAnsi="HG丸ｺﾞｼｯｸM-PRO" w:cstheme="majorBidi"/>
          <w:b/>
          <w:bCs/>
          <w:color w:val="000000" w:themeColor="text1"/>
          <w:sz w:val="32"/>
          <w:szCs w:val="28"/>
          <w:lang w:eastAsia="ja-JP"/>
        </w:rPr>
      </w:pPr>
      <w:r w:rsidRPr="00A001FD">
        <w:rPr>
          <w:rFonts w:ascii="HG丸ｺﾞｼｯｸM-PRO" w:eastAsia="HG丸ｺﾞｼｯｸM-PRO" w:hAnsi="HG丸ｺﾞｼｯｸM-PRO" w:cstheme="majorBidi"/>
          <w:b/>
          <w:bCs/>
          <w:color w:val="000000" w:themeColor="text1"/>
          <w:sz w:val="32"/>
          <w:szCs w:val="28"/>
          <w:lang w:eastAsia="ja-JP"/>
        </w:rPr>
        <w:t>2　提案内容</w:t>
      </w:r>
    </w:p>
    <w:p w14:paraId="40653916" w14:textId="77777777" w:rsidR="00A001FD" w:rsidRPr="00A001FD" w:rsidRDefault="00A001FD" w:rsidP="00A001FD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A001FD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・提案名称（30字以内）：________</w:t>
      </w:r>
      <w:r w:rsidRPr="00A001FD">
        <w:rPr>
          <w:rFonts w:ascii="HG丸ｺﾞｼｯｸM-PRO" w:eastAsia="HG丸ｺﾞｼｯｸM-PRO" w:hAnsi="HG丸ｺﾞｼｯｸM-PRO" w:hint="eastAsia"/>
          <w:sz w:val="24"/>
          <w:szCs w:val="24"/>
          <w:u w:val="single"/>
          <w:lang w:eastAsia="ja-JP"/>
        </w:rPr>
        <w:t xml:space="preserve">___　　　　　　　　　　　</w:t>
      </w:r>
      <w:r w:rsidRPr="00A001FD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_____________</w:t>
      </w:r>
    </w:p>
    <w:p w14:paraId="064BE76C" w14:textId="0668B126" w:rsidR="00A001FD" w:rsidRDefault="00A001FD" w:rsidP="00A001FD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A001FD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・</w:t>
      </w:r>
      <w:r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提案概要</w:t>
      </w:r>
      <w:r w:rsidRPr="00A001FD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200字程度</w:t>
      </w:r>
      <w:r w:rsidRPr="00A001FD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）：</w:t>
      </w:r>
    </w:p>
    <w:p w14:paraId="0FFD0ACD" w14:textId="77777777" w:rsidR="00A001FD" w:rsidRDefault="00A001FD" w:rsidP="00A001FD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</w:p>
    <w:p w14:paraId="43015141" w14:textId="77777777" w:rsidR="00A001FD" w:rsidRDefault="00A001FD" w:rsidP="00A001FD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</w:p>
    <w:p w14:paraId="68AE158D" w14:textId="77777777" w:rsidR="00A001FD" w:rsidRPr="00A001FD" w:rsidRDefault="00A001FD" w:rsidP="00A001FD">
      <w:pPr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</w:pPr>
    </w:p>
    <w:p w14:paraId="28F9D953" w14:textId="77777777" w:rsidR="00A001FD" w:rsidRDefault="00A001FD" w:rsidP="00A001FD">
      <w:pPr>
        <w:rPr>
          <w:rFonts w:ascii="HG丸ｺﾞｼｯｸM-PRO" w:eastAsia="HG丸ｺﾞｼｯｸM-PRO" w:hAnsi="HG丸ｺﾞｼｯｸM-PRO"/>
          <w:lang w:eastAsia="ja-JP"/>
        </w:rPr>
      </w:pPr>
    </w:p>
    <w:p w14:paraId="73969125" w14:textId="16C8EE37" w:rsidR="00A001FD" w:rsidRPr="00A001FD" w:rsidRDefault="00A001FD" w:rsidP="00A001FD">
      <w:pPr>
        <w:keepNext/>
        <w:keepLines/>
        <w:spacing w:before="200" w:after="0"/>
        <w:outlineLvl w:val="1"/>
        <w:rPr>
          <w:rFonts w:ascii="HG丸ｺﾞｼｯｸM-PRO" w:eastAsia="HG丸ｺﾞｼｯｸM-PRO" w:hAnsi="HG丸ｺﾞｼｯｸM-PRO" w:cstheme="majorBidi"/>
          <w:b/>
          <w:bCs/>
          <w:color w:val="000000" w:themeColor="text1"/>
          <w:sz w:val="32"/>
          <w:szCs w:val="28"/>
          <w:lang w:eastAsia="ja-JP"/>
        </w:rPr>
      </w:pPr>
      <w:r w:rsidRPr="00A001FD">
        <w:rPr>
          <w:rFonts w:ascii="HG丸ｺﾞｼｯｸM-PRO" w:eastAsia="HG丸ｺﾞｼｯｸM-PRO" w:hAnsi="HG丸ｺﾞｼｯｸM-PRO" w:cstheme="majorBidi"/>
          <w:b/>
          <w:bCs/>
          <w:color w:val="000000" w:themeColor="text1"/>
          <w:sz w:val="32"/>
          <w:szCs w:val="28"/>
          <w:lang w:eastAsia="ja-JP"/>
        </w:rPr>
        <w:t xml:space="preserve">3　</w:t>
      </w:r>
      <w:r>
        <w:rPr>
          <w:rFonts w:ascii="HG丸ｺﾞｼｯｸM-PRO" w:eastAsia="HG丸ｺﾞｼｯｸM-PRO" w:hAnsi="HG丸ｺﾞｼｯｸM-PRO" w:cstheme="majorBidi" w:hint="eastAsia"/>
          <w:b/>
          <w:bCs/>
          <w:color w:val="000000" w:themeColor="text1"/>
          <w:sz w:val="32"/>
          <w:szCs w:val="28"/>
          <w:lang w:eastAsia="ja-JP"/>
        </w:rPr>
        <w:t>実施内容の詳細</w:t>
      </w:r>
    </w:p>
    <w:p w14:paraId="7FE5C2A0" w14:textId="77777777" w:rsidR="00A001FD" w:rsidRPr="00A001FD" w:rsidRDefault="00A001FD" w:rsidP="00A001FD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A001FD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① プログラム内容（物販・軽飲食・ワークショップ・展示・体験等）：</w:t>
      </w:r>
    </w:p>
    <w:p w14:paraId="2C6878D3" w14:textId="77777777" w:rsidR="00A001FD" w:rsidRPr="00A001FD" w:rsidRDefault="00A001FD" w:rsidP="00A001FD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</w:p>
    <w:p w14:paraId="3EF00481" w14:textId="77777777" w:rsidR="00A001FD" w:rsidRPr="00A001FD" w:rsidRDefault="00A001FD" w:rsidP="00A001FD">
      <w:pPr>
        <w:rPr>
          <w:rFonts w:ascii="HG丸ｺﾞｼｯｸM-PRO" w:eastAsia="HG丸ｺﾞｼｯｸM-PRO" w:hAnsi="HG丸ｺﾞｼｯｸM-PRO"/>
          <w:lang w:eastAsia="ja-JP"/>
        </w:rPr>
      </w:pPr>
      <w:r w:rsidRPr="00A001FD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② 実施目的（広場利活用モデル創出・回遊促進・地域貢献等）</w:t>
      </w:r>
      <w:r w:rsidRPr="00A001FD">
        <w:rPr>
          <w:rFonts w:ascii="HG丸ｺﾞｼｯｸM-PRO" w:eastAsia="HG丸ｺﾞｼｯｸM-PRO" w:hAnsi="HG丸ｺﾞｼｯｸM-PRO"/>
          <w:lang w:eastAsia="ja-JP"/>
        </w:rPr>
        <w:t>：</w:t>
      </w:r>
    </w:p>
    <w:p w14:paraId="18E99824" w14:textId="77777777" w:rsidR="00A001FD" w:rsidRPr="00A001FD" w:rsidRDefault="00A001FD" w:rsidP="00A001FD">
      <w:pPr>
        <w:rPr>
          <w:rFonts w:ascii="HG丸ｺﾞｼｯｸM-PRO" w:eastAsia="HG丸ｺﾞｼｯｸM-PRO" w:hAnsi="HG丸ｺﾞｼｯｸM-PRO"/>
          <w:lang w:eastAsia="ja-JP"/>
        </w:rPr>
      </w:pPr>
    </w:p>
    <w:p w14:paraId="483C7755" w14:textId="547E574C" w:rsidR="00A001FD" w:rsidRPr="00A001FD" w:rsidRDefault="00A001FD" w:rsidP="00A001FD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A001FD">
        <w:rPr>
          <w:rFonts w:ascii="HG丸ｺﾞｼｯｸM-PRO" w:eastAsia="HG丸ｺﾞｼｯｸM-PRO" w:hAnsi="HG丸ｺﾞｼｯｸM-PRO"/>
          <w:sz w:val="24"/>
          <w:szCs w:val="24"/>
          <w:lang w:eastAsia="ja-JP"/>
        </w:rPr>
        <w:lastRenderedPageBreak/>
        <w:t>③ 想定対象（子ども／高齢者／一般市民／観光客／ワーカー等）</w:t>
      </w:r>
    </w:p>
    <w:p w14:paraId="71B6D7F6" w14:textId="77777777" w:rsidR="00A001FD" w:rsidRPr="00A001FD" w:rsidRDefault="00A001FD" w:rsidP="00A001FD">
      <w:pPr>
        <w:rPr>
          <w:rFonts w:ascii="HG丸ｺﾞｼｯｸM-PRO" w:eastAsia="HG丸ｺﾞｼｯｸM-PRO" w:hAnsi="HG丸ｺﾞｼｯｸM-PRO" w:hint="eastAsia"/>
          <w:lang w:eastAsia="ja-JP"/>
        </w:rPr>
      </w:pPr>
    </w:p>
    <w:p w14:paraId="14131CBF" w14:textId="097FDCCD" w:rsidR="00A001FD" w:rsidRPr="00A001FD" w:rsidRDefault="00A001FD" w:rsidP="00A001FD">
      <w:pPr>
        <w:keepNext/>
        <w:keepLines/>
        <w:spacing w:before="200" w:after="0"/>
        <w:outlineLvl w:val="1"/>
        <w:rPr>
          <w:rFonts w:ascii="HG丸ｺﾞｼｯｸM-PRO" w:eastAsia="HG丸ｺﾞｼｯｸM-PRO" w:hAnsi="HG丸ｺﾞｼｯｸM-PRO" w:cstheme="majorBidi"/>
          <w:b/>
          <w:bCs/>
          <w:color w:val="000000" w:themeColor="text1"/>
          <w:sz w:val="32"/>
          <w:szCs w:val="28"/>
          <w:lang w:eastAsia="ja-JP"/>
        </w:rPr>
      </w:pPr>
      <w:bookmarkStart w:id="0" w:name="_Hlk216629056"/>
      <w:r>
        <w:rPr>
          <w:rFonts w:ascii="HG丸ｺﾞｼｯｸM-PRO" w:eastAsia="HG丸ｺﾞｼｯｸM-PRO" w:hAnsi="HG丸ｺﾞｼｯｸM-PRO" w:cstheme="majorBidi" w:hint="eastAsia"/>
          <w:b/>
          <w:bCs/>
          <w:color w:val="000000" w:themeColor="text1"/>
          <w:sz w:val="32"/>
          <w:szCs w:val="28"/>
          <w:lang w:eastAsia="ja-JP"/>
        </w:rPr>
        <w:t>4</w:t>
      </w:r>
      <w:r w:rsidRPr="00A001FD">
        <w:rPr>
          <w:rFonts w:ascii="HG丸ｺﾞｼｯｸM-PRO" w:eastAsia="HG丸ｺﾞｼｯｸM-PRO" w:hAnsi="HG丸ｺﾞｼｯｸM-PRO" w:cstheme="majorBidi"/>
          <w:b/>
          <w:bCs/>
          <w:color w:val="000000" w:themeColor="text1"/>
          <w:sz w:val="32"/>
          <w:szCs w:val="28"/>
          <w:lang w:eastAsia="ja-JP"/>
        </w:rPr>
        <w:t xml:space="preserve">　実施希望</w:t>
      </w:r>
    </w:p>
    <w:bookmarkEnd w:id="0"/>
    <w:p w14:paraId="3C428BD3" w14:textId="797DAE57" w:rsidR="00A001FD" w:rsidRPr="00A001FD" w:rsidRDefault="00A001FD" w:rsidP="00A001FD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A001FD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・希望日（開催日+予備日）</w:t>
      </w:r>
    </w:p>
    <w:p w14:paraId="5FFAFF95" w14:textId="77777777" w:rsidR="00A001FD" w:rsidRPr="00A001FD" w:rsidRDefault="00A001FD" w:rsidP="00A001FD">
      <w:pPr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</w:pPr>
      <w:r w:rsidRPr="00A001FD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 xml:space="preserve">　第1希望：__________________________</w:t>
      </w:r>
    </w:p>
    <w:p w14:paraId="3B2BE07B" w14:textId="77777777" w:rsidR="00A001FD" w:rsidRPr="00A001FD" w:rsidRDefault="00A001FD" w:rsidP="00A001FD">
      <w:pPr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</w:pPr>
      <w:r w:rsidRPr="00A001FD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 xml:space="preserve">　第2希望：__________________________</w:t>
      </w:r>
    </w:p>
    <w:p w14:paraId="1D4F90FF" w14:textId="77777777" w:rsidR="00A001FD" w:rsidRPr="00A001FD" w:rsidRDefault="00A001FD" w:rsidP="00A001FD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A001FD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 xml:space="preserve">　第3希望：__________________________</w:t>
      </w:r>
    </w:p>
    <w:p w14:paraId="107A56F7" w14:textId="50B8D2E8" w:rsidR="00A001FD" w:rsidRPr="00A001FD" w:rsidRDefault="00A001FD" w:rsidP="00A001FD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A001FD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・使用時間帯：</w:t>
      </w:r>
      <w:r w:rsidRPr="00A001FD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 xml:space="preserve"> </w:t>
      </w:r>
    </w:p>
    <w:p w14:paraId="4066EA6B" w14:textId="2F2F3CCD" w:rsidR="00A001FD" w:rsidRPr="00A001FD" w:rsidRDefault="00A001FD" w:rsidP="00A001FD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A001FD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・使用</w:t>
      </w:r>
      <w:r w:rsidRPr="00A001FD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エリア</w:t>
      </w:r>
      <w:r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（東・中央・西・組み合わせ）</w:t>
      </w:r>
      <w:r w:rsidRPr="00A001FD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：</w:t>
      </w:r>
      <w:r w:rsidRPr="00A001FD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 xml:space="preserve"> </w:t>
      </w:r>
    </w:p>
    <w:p w14:paraId="473BD68C" w14:textId="64E5BB46" w:rsidR="00A001FD" w:rsidRPr="00A001FD" w:rsidRDefault="00A001FD" w:rsidP="00A001FD">
      <w:pPr>
        <w:keepNext/>
        <w:keepLines/>
        <w:spacing w:before="200" w:after="0"/>
        <w:outlineLvl w:val="1"/>
        <w:rPr>
          <w:rFonts w:ascii="HG丸ｺﾞｼｯｸM-PRO" w:eastAsia="HG丸ｺﾞｼｯｸM-PRO" w:hAnsi="HG丸ｺﾞｼｯｸM-PRO" w:cstheme="majorBidi"/>
          <w:b/>
          <w:bCs/>
          <w:sz w:val="32"/>
          <w:szCs w:val="28"/>
        </w:rPr>
      </w:pPr>
      <w:r>
        <w:rPr>
          <w:rFonts w:ascii="HG丸ｺﾞｼｯｸM-PRO" w:eastAsia="HG丸ｺﾞｼｯｸM-PRO" w:hAnsi="HG丸ｺﾞｼｯｸM-PRO" w:cstheme="majorBidi" w:hint="eastAsia"/>
          <w:b/>
          <w:bCs/>
          <w:sz w:val="32"/>
          <w:szCs w:val="28"/>
          <w:lang w:eastAsia="ja-JP"/>
        </w:rPr>
        <w:t>5</w:t>
      </w:r>
      <w:r w:rsidRPr="00A001FD">
        <w:rPr>
          <w:rFonts w:ascii="HG丸ｺﾞｼｯｸM-PRO" w:eastAsia="HG丸ｺﾞｼｯｸM-PRO" w:hAnsi="HG丸ｺﾞｼｯｸM-PRO" w:cstheme="majorBidi"/>
          <w:b/>
          <w:bCs/>
          <w:sz w:val="32"/>
          <w:szCs w:val="28"/>
        </w:rPr>
        <w:t xml:space="preserve">　運営体制</w:t>
      </w:r>
    </w:p>
    <w:p w14:paraId="5DA2A43B" w14:textId="77777777" w:rsidR="00A001FD" w:rsidRPr="00A001FD" w:rsidRDefault="00A001FD" w:rsidP="00A001F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001FD">
        <w:rPr>
          <w:rFonts w:ascii="HG丸ｺﾞｼｯｸM-PRO" w:eastAsia="HG丸ｺﾞｼｯｸM-PRO" w:hAnsi="HG丸ｺﾞｼｯｸM-PRO"/>
          <w:sz w:val="24"/>
          <w:szCs w:val="24"/>
        </w:rPr>
        <w:t>代表者：__________________________</w:t>
      </w:r>
    </w:p>
    <w:p w14:paraId="43835070" w14:textId="77777777" w:rsidR="00A001FD" w:rsidRPr="00A001FD" w:rsidRDefault="00A001FD" w:rsidP="00A001F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001FD">
        <w:rPr>
          <w:rFonts w:ascii="HG丸ｺﾞｼｯｸM-PRO" w:eastAsia="HG丸ｺﾞｼｯｸM-PRO" w:hAnsi="HG丸ｺﾞｼｯｸM-PRO"/>
          <w:sz w:val="24"/>
          <w:szCs w:val="24"/>
        </w:rPr>
        <w:t>当日責任者：______________________</w:t>
      </w:r>
    </w:p>
    <w:p w14:paraId="1FB1ACD6" w14:textId="77777777" w:rsidR="00A001FD" w:rsidRPr="00A001FD" w:rsidRDefault="00A001FD" w:rsidP="00A001FD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A001FD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スタッフ人数：____________________</w:t>
      </w:r>
    </w:p>
    <w:p w14:paraId="7E40408A" w14:textId="77777777" w:rsidR="00A001FD" w:rsidRDefault="00A001FD" w:rsidP="00A001FD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A001FD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協力団体（任意）：</w:t>
      </w:r>
    </w:p>
    <w:p w14:paraId="237D4C41" w14:textId="59158CFD" w:rsidR="00A001FD" w:rsidRPr="00A001FD" w:rsidRDefault="00A001FD" w:rsidP="00A001FD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A001FD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・</w:t>
      </w:r>
      <w:r w:rsidRPr="00A001FD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設営物の安全確保（テント重量対策・強風時対応等）：</w:t>
      </w:r>
    </w:p>
    <w:p w14:paraId="18E31CFA" w14:textId="77777777" w:rsidR="00A001FD" w:rsidRPr="00A001FD" w:rsidRDefault="00A001FD" w:rsidP="00A001FD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</w:p>
    <w:p w14:paraId="5BDB619C" w14:textId="6CED53EF" w:rsidR="00A001FD" w:rsidRPr="00A001FD" w:rsidRDefault="00A001FD" w:rsidP="00A001FD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A001FD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・</w:t>
      </w:r>
      <w:r w:rsidRPr="00A001FD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搬入出計画（車両進入の有無、導線、所要時間等）：</w:t>
      </w:r>
    </w:p>
    <w:p w14:paraId="0A3C7FC2" w14:textId="77777777" w:rsidR="00A001FD" w:rsidRPr="00A001FD" w:rsidRDefault="00A001FD" w:rsidP="00A001FD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</w:p>
    <w:p w14:paraId="57423F25" w14:textId="73D9C834" w:rsidR="00A001FD" w:rsidRPr="00A001FD" w:rsidRDefault="00A001FD" w:rsidP="00A001FD">
      <w:pPr>
        <w:rPr>
          <w:rFonts w:ascii="HG丸ｺﾞｼｯｸM-PRO" w:eastAsia="HG丸ｺﾞｼｯｸM-PRO" w:hAnsi="HG丸ｺﾞｼｯｸM-PRO" w:hint="eastAsia"/>
          <w:sz w:val="28"/>
          <w:szCs w:val="28"/>
          <w:lang w:eastAsia="ja-JP"/>
        </w:rPr>
      </w:pPr>
      <w:r w:rsidRPr="00A001FD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・</w:t>
      </w:r>
      <w:r w:rsidRPr="00A001FD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 xml:space="preserve"> リスク想定と対応（行列・混雑・悪天候・トラブル等）</w:t>
      </w:r>
    </w:p>
    <w:p w14:paraId="1BEC560C" w14:textId="77777777" w:rsidR="00A001FD" w:rsidRPr="00A001FD" w:rsidRDefault="00A001FD" w:rsidP="00A001FD">
      <w:pPr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</w:pPr>
    </w:p>
    <w:p w14:paraId="01F8F42F" w14:textId="2F992083" w:rsidR="00A001FD" w:rsidRPr="00A001FD" w:rsidRDefault="00A001FD" w:rsidP="00A001FD">
      <w:pPr>
        <w:keepNext/>
        <w:keepLines/>
        <w:spacing w:before="200" w:after="0"/>
        <w:outlineLvl w:val="1"/>
        <w:rPr>
          <w:rFonts w:ascii="HG丸ｺﾞｼｯｸM-PRO" w:eastAsia="HG丸ｺﾞｼｯｸM-PRO" w:hAnsi="HG丸ｺﾞｼｯｸM-PRO" w:cstheme="majorBidi" w:hint="eastAsia"/>
          <w:b/>
          <w:bCs/>
          <w:sz w:val="28"/>
          <w:szCs w:val="26"/>
          <w:lang w:eastAsia="ja-JP"/>
        </w:rPr>
      </w:pPr>
      <w:r>
        <w:rPr>
          <w:rFonts w:ascii="HG丸ｺﾞｼｯｸM-PRO" w:eastAsia="HG丸ｺﾞｼｯｸM-PRO" w:hAnsi="HG丸ｺﾞｼｯｸM-PRO" w:cstheme="majorBidi" w:hint="eastAsia"/>
          <w:b/>
          <w:bCs/>
          <w:sz w:val="32"/>
          <w:szCs w:val="28"/>
          <w:lang w:eastAsia="ja-JP"/>
        </w:rPr>
        <w:t>6</w:t>
      </w:r>
      <w:r w:rsidRPr="00A001FD">
        <w:rPr>
          <w:rFonts w:ascii="HG丸ｺﾞｼｯｸM-PRO" w:eastAsia="HG丸ｺﾞｼｯｸM-PRO" w:hAnsi="HG丸ｺﾞｼｯｸM-PRO" w:cstheme="majorBidi"/>
          <w:b/>
          <w:bCs/>
          <w:sz w:val="32"/>
          <w:szCs w:val="28"/>
          <w:lang w:eastAsia="ja-JP"/>
        </w:rPr>
        <w:t xml:space="preserve">　収支計画（わかる範囲で記入</w:t>
      </w:r>
      <w:r w:rsidRPr="00A001FD">
        <w:rPr>
          <w:rFonts w:ascii="HG丸ｺﾞｼｯｸM-PRO" w:eastAsia="HG丸ｺﾞｼｯｸM-PRO" w:hAnsi="HG丸ｺﾞｼｯｸM-PRO" w:cstheme="majorBidi"/>
          <w:b/>
          <w:bCs/>
          <w:sz w:val="28"/>
          <w:szCs w:val="26"/>
          <w:lang w:eastAsia="ja-JP"/>
        </w:rPr>
        <w:t>）</w:t>
      </w:r>
      <w:r>
        <w:rPr>
          <w:rFonts w:ascii="HG丸ｺﾞｼｯｸM-PRO" w:eastAsia="HG丸ｺﾞｼｯｸM-PRO" w:hAnsi="HG丸ｺﾞｼｯｸM-PRO" w:cstheme="majorBidi" w:hint="eastAsia"/>
          <w:b/>
          <w:bCs/>
          <w:sz w:val="28"/>
          <w:szCs w:val="26"/>
          <w:lang w:eastAsia="ja-JP"/>
        </w:rPr>
        <w:t>概算金額</w:t>
      </w:r>
    </w:p>
    <w:p w14:paraId="46BC60E7" w14:textId="77777777" w:rsidR="00A001FD" w:rsidRPr="00A001FD" w:rsidRDefault="00A001FD" w:rsidP="00A001FD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A001FD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【収入】物販売上／協賛金／その他</w:t>
      </w:r>
    </w:p>
    <w:p w14:paraId="43DE4FBE" w14:textId="77777777" w:rsidR="00A001FD" w:rsidRPr="00A001FD" w:rsidRDefault="00A001FD" w:rsidP="00A001FD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</w:p>
    <w:p w14:paraId="42A603FD" w14:textId="77777777" w:rsidR="00A001FD" w:rsidRPr="00A001FD" w:rsidRDefault="00A001FD" w:rsidP="00A001FD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A001FD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【支出】材料費／人件費／備品費／広報費／その他</w:t>
      </w:r>
    </w:p>
    <w:p w14:paraId="150C30C9" w14:textId="0FB853BB" w:rsidR="00A001FD" w:rsidRPr="00A001FD" w:rsidRDefault="00A001FD" w:rsidP="00A001FD">
      <w:pPr>
        <w:pStyle w:val="21"/>
        <w:rPr>
          <w:rFonts w:ascii="HG丸ｺﾞｼｯｸM-PRO" w:eastAsia="HG丸ｺﾞｼｯｸM-PRO" w:hAnsi="HG丸ｺﾞｼｯｸM-PRO" w:hint="eastAsia"/>
          <w:color w:val="auto"/>
          <w:sz w:val="32"/>
          <w:szCs w:val="28"/>
          <w:lang w:eastAsia="ja-JP"/>
        </w:rPr>
      </w:pPr>
      <w:r>
        <w:rPr>
          <w:rFonts w:ascii="HG丸ｺﾞｼｯｸM-PRO" w:eastAsia="HG丸ｺﾞｼｯｸM-PRO" w:hAnsi="HG丸ｺﾞｼｯｸM-PRO" w:hint="eastAsia"/>
          <w:color w:val="auto"/>
          <w:sz w:val="32"/>
          <w:szCs w:val="28"/>
          <w:lang w:eastAsia="ja-JP"/>
        </w:rPr>
        <w:lastRenderedPageBreak/>
        <w:t>7</w:t>
      </w:r>
      <w:r w:rsidRPr="00A001FD">
        <w:rPr>
          <w:rFonts w:ascii="HG丸ｺﾞｼｯｸM-PRO" w:eastAsia="HG丸ｺﾞｼｯｸM-PRO" w:hAnsi="HG丸ｺﾞｼｯｸM-PRO"/>
          <w:color w:val="auto"/>
          <w:sz w:val="32"/>
          <w:szCs w:val="28"/>
          <w:lang w:eastAsia="ja-JP"/>
        </w:rPr>
        <w:t xml:space="preserve">　地元資源の活用</w:t>
      </w:r>
      <w:r w:rsidRPr="00A001FD">
        <w:rPr>
          <w:rFonts w:ascii="HG丸ｺﾞｼｯｸM-PRO" w:eastAsia="HG丸ｺﾞｼｯｸM-PRO" w:hAnsi="HG丸ｺﾞｼｯｸM-PRO" w:hint="eastAsia"/>
          <w:color w:val="auto"/>
          <w:sz w:val="32"/>
          <w:szCs w:val="28"/>
          <w:lang w:eastAsia="ja-JP"/>
        </w:rPr>
        <w:t>（該当すれば記入）</w:t>
      </w:r>
    </w:p>
    <w:p w14:paraId="793EB275" w14:textId="77777777" w:rsidR="00A001FD" w:rsidRDefault="00A001FD" w:rsidP="00A001FD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A001FD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（池田市内の飲食事業者・小売事業者との連携等）</w:t>
      </w:r>
    </w:p>
    <w:p w14:paraId="619CA871" w14:textId="77777777" w:rsidR="00A001FD" w:rsidRPr="00A001FD" w:rsidRDefault="00A001FD" w:rsidP="00A001FD">
      <w:pPr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</w:pPr>
    </w:p>
    <w:p w14:paraId="755119E7" w14:textId="5FAB0656" w:rsidR="00A001FD" w:rsidRPr="00A001FD" w:rsidRDefault="00A001FD" w:rsidP="00A001FD">
      <w:pPr>
        <w:pStyle w:val="21"/>
        <w:rPr>
          <w:rFonts w:ascii="HG丸ｺﾞｼｯｸM-PRO" w:eastAsia="HG丸ｺﾞｼｯｸM-PRO" w:hAnsi="HG丸ｺﾞｼｯｸM-PRO"/>
          <w:color w:val="auto"/>
          <w:sz w:val="32"/>
          <w:szCs w:val="28"/>
          <w:lang w:eastAsia="ja-JP"/>
        </w:rPr>
      </w:pPr>
      <w:r>
        <w:rPr>
          <w:rFonts w:ascii="HG丸ｺﾞｼｯｸM-PRO" w:eastAsia="HG丸ｺﾞｼｯｸM-PRO" w:hAnsi="HG丸ｺﾞｼｯｸM-PRO" w:hint="eastAsia"/>
          <w:color w:val="auto"/>
          <w:sz w:val="32"/>
          <w:szCs w:val="28"/>
          <w:lang w:eastAsia="ja-JP"/>
        </w:rPr>
        <w:t>8</w:t>
      </w:r>
      <w:r w:rsidRPr="00A001FD">
        <w:rPr>
          <w:rFonts w:ascii="HG丸ｺﾞｼｯｸM-PRO" w:eastAsia="HG丸ｺﾞｼｯｸM-PRO" w:hAnsi="HG丸ｺﾞｼｯｸM-PRO"/>
          <w:color w:val="auto"/>
          <w:sz w:val="32"/>
          <w:szCs w:val="28"/>
          <w:lang w:eastAsia="ja-JP"/>
        </w:rPr>
        <w:t xml:space="preserve">　継続性・波及性</w:t>
      </w:r>
      <w:r w:rsidRPr="00A001FD">
        <w:rPr>
          <w:rFonts w:ascii="HG丸ｺﾞｼｯｸM-PRO" w:eastAsia="HG丸ｺﾞｼｯｸM-PRO" w:hAnsi="HG丸ｺﾞｼｯｸM-PRO" w:hint="eastAsia"/>
          <w:color w:val="auto"/>
          <w:sz w:val="32"/>
          <w:szCs w:val="28"/>
          <w:lang w:eastAsia="ja-JP"/>
        </w:rPr>
        <w:t>（該当すれば記入）</w:t>
      </w:r>
    </w:p>
    <w:p w14:paraId="435BA63C" w14:textId="77777777" w:rsidR="00A001FD" w:rsidRDefault="00A001FD" w:rsidP="00A001FD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A001FD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（継続的な広場参画の可能性や新規プレイヤー創出への寄与等）</w:t>
      </w:r>
    </w:p>
    <w:p w14:paraId="04653041" w14:textId="77777777" w:rsidR="00A001FD" w:rsidRPr="00A001FD" w:rsidRDefault="00A001FD" w:rsidP="00A001FD">
      <w:pPr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</w:pPr>
    </w:p>
    <w:p w14:paraId="2E051441" w14:textId="57AE1778" w:rsidR="00A001FD" w:rsidRPr="00A001FD" w:rsidRDefault="00A001FD" w:rsidP="00A001FD">
      <w:pPr>
        <w:pStyle w:val="21"/>
        <w:rPr>
          <w:rFonts w:ascii="HG丸ｺﾞｼｯｸM-PRO" w:eastAsia="HG丸ｺﾞｼｯｸM-PRO" w:hAnsi="HG丸ｺﾞｼｯｸM-PRO"/>
          <w:color w:val="auto"/>
          <w:sz w:val="32"/>
          <w:szCs w:val="28"/>
          <w:lang w:eastAsia="ja-JP"/>
        </w:rPr>
      </w:pPr>
      <w:r>
        <w:rPr>
          <w:rFonts w:ascii="HG丸ｺﾞｼｯｸM-PRO" w:eastAsia="HG丸ｺﾞｼｯｸM-PRO" w:hAnsi="HG丸ｺﾞｼｯｸM-PRO" w:hint="eastAsia"/>
          <w:color w:val="auto"/>
          <w:sz w:val="32"/>
          <w:szCs w:val="28"/>
          <w:lang w:eastAsia="ja-JP"/>
        </w:rPr>
        <w:t>9</w:t>
      </w:r>
      <w:r w:rsidRPr="00A001FD">
        <w:rPr>
          <w:rFonts w:ascii="HG丸ｺﾞｼｯｸM-PRO" w:eastAsia="HG丸ｺﾞｼｯｸM-PRO" w:hAnsi="HG丸ｺﾞｼｯｸM-PRO"/>
          <w:color w:val="auto"/>
          <w:sz w:val="32"/>
          <w:szCs w:val="28"/>
          <w:lang w:eastAsia="ja-JP"/>
        </w:rPr>
        <w:t xml:space="preserve">　オリジナリティ・空間活用の工夫</w:t>
      </w:r>
      <w:r w:rsidRPr="00A001FD">
        <w:rPr>
          <w:rFonts w:ascii="HG丸ｺﾞｼｯｸM-PRO" w:eastAsia="HG丸ｺﾞｼｯｸM-PRO" w:hAnsi="HG丸ｺﾞｼｯｸM-PRO" w:hint="eastAsia"/>
          <w:color w:val="auto"/>
          <w:sz w:val="32"/>
          <w:szCs w:val="28"/>
          <w:lang w:eastAsia="ja-JP"/>
        </w:rPr>
        <w:t>（該当すれば記入）</w:t>
      </w:r>
    </w:p>
    <w:p w14:paraId="13E6CDE5" w14:textId="77777777" w:rsidR="00A001FD" w:rsidRPr="00A001FD" w:rsidRDefault="00A001FD" w:rsidP="00A001FD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A001FD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（広場の特性・サイズ感・雰囲気に即した工夫を記載）</w:t>
      </w:r>
    </w:p>
    <w:p w14:paraId="6003F23D" w14:textId="77777777" w:rsidR="00A001FD" w:rsidRPr="00A001FD" w:rsidRDefault="00A001FD" w:rsidP="00A001FD">
      <w:pPr>
        <w:rPr>
          <w:rFonts w:ascii="HG丸ｺﾞｼｯｸM-PRO" w:eastAsia="HG丸ｺﾞｼｯｸM-PRO" w:hAnsi="HG丸ｺﾞｼｯｸM-PRO" w:hint="eastAsia"/>
          <w:lang w:eastAsia="ja-JP"/>
        </w:rPr>
      </w:pPr>
    </w:p>
    <w:p w14:paraId="2885F921" w14:textId="32DF1557" w:rsidR="00A001FD" w:rsidRPr="00A001FD" w:rsidRDefault="00A001FD" w:rsidP="00A001FD">
      <w:pPr>
        <w:keepNext/>
        <w:keepLines/>
        <w:spacing w:before="200" w:after="0"/>
        <w:outlineLvl w:val="1"/>
        <w:rPr>
          <w:rFonts w:ascii="HG丸ｺﾞｼｯｸM-PRO" w:eastAsia="HG丸ｺﾞｼｯｸM-PRO" w:hAnsi="HG丸ｺﾞｼｯｸM-PRO" w:cstheme="majorBidi"/>
          <w:b/>
          <w:bCs/>
          <w:sz w:val="32"/>
          <w:szCs w:val="28"/>
        </w:rPr>
      </w:pPr>
      <w:r>
        <w:rPr>
          <w:rFonts w:ascii="HG丸ｺﾞｼｯｸM-PRO" w:eastAsia="HG丸ｺﾞｼｯｸM-PRO" w:hAnsi="HG丸ｺﾞｼｯｸM-PRO" w:cstheme="majorBidi" w:hint="eastAsia"/>
          <w:b/>
          <w:bCs/>
          <w:sz w:val="32"/>
          <w:szCs w:val="28"/>
          <w:lang w:eastAsia="ja-JP"/>
        </w:rPr>
        <w:t>10</w:t>
      </w:r>
      <w:r w:rsidRPr="00A001FD">
        <w:rPr>
          <w:rFonts w:ascii="HG丸ｺﾞｼｯｸM-PRO" w:eastAsia="HG丸ｺﾞｼｯｸM-PRO" w:hAnsi="HG丸ｺﾞｼｯｸM-PRO" w:cstheme="majorBidi"/>
          <w:b/>
          <w:bCs/>
          <w:sz w:val="32"/>
          <w:szCs w:val="28"/>
        </w:rPr>
        <w:t xml:space="preserve">　広報協力（採用者義務）</w:t>
      </w:r>
    </w:p>
    <w:p w14:paraId="36B32BD9" w14:textId="77777777" w:rsidR="00A001FD" w:rsidRPr="00A001FD" w:rsidRDefault="00A001FD" w:rsidP="00A001FD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A001FD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□ 市・協議会による写真撮影・SNS等での掲載に協力する</w:t>
      </w:r>
    </w:p>
    <w:p w14:paraId="12A5FAE7" w14:textId="77777777" w:rsidR="00A001FD" w:rsidRPr="00A001FD" w:rsidRDefault="00A001FD" w:rsidP="00A001FD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A001FD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□ 使用後アンケートに回答する</w:t>
      </w:r>
    </w:p>
    <w:p w14:paraId="049725F2" w14:textId="4D18FA2D" w:rsidR="00A001FD" w:rsidRPr="00A001FD" w:rsidRDefault="000B5DD5" w:rsidP="00A001FD">
      <w:pPr>
        <w:keepNext/>
        <w:keepLines/>
        <w:spacing w:before="200" w:after="0"/>
        <w:outlineLvl w:val="1"/>
        <w:rPr>
          <w:rFonts w:ascii="HG丸ｺﾞｼｯｸM-PRO" w:eastAsia="HG丸ｺﾞｼｯｸM-PRO" w:hAnsi="HG丸ｺﾞｼｯｸM-PRO" w:cstheme="majorBidi"/>
          <w:b/>
          <w:bCs/>
          <w:sz w:val="32"/>
          <w:szCs w:val="28"/>
          <w:lang w:eastAsia="ja-JP"/>
        </w:rPr>
      </w:pPr>
      <w:r>
        <w:rPr>
          <w:rFonts w:ascii="HG丸ｺﾞｼｯｸM-PRO" w:eastAsia="HG丸ｺﾞｼｯｸM-PRO" w:hAnsi="HG丸ｺﾞｼｯｸM-PRO" w:cstheme="majorBidi" w:hint="eastAsia"/>
          <w:b/>
          <w:bCs/>
          <w:sz w:val="32"/>
          <w:szCs w:val="28"/>
          <w:lang w:eastAsia="ja-JP"/>
        </w:rPr>
        <w:t>11</w:t>
      </w:r>
      <w:r w:rsidR="00A001FD" w:rsidRPr="00A001FD">
        <w:rPr>
          <w:rFonts w:ascii="HG丸ｺﾞｼｯｸM-PRO" w:eastAsia="HG丸ｺﾞｼｯｸM-PRO" w:hAnsi="HG丸ｺﾞｼｯｸM-PRO" w:cstheme="majorBidi"/>
          <w:b/>
          <w:bCs/>
          <w:sz w:val="32"/>
          <w:szCs w:val="28"/>
          <w:lang w:eastAsia="ja-JP"/>
        </w:rPr>
        <w:t xml:space="preserve">　添付資料（任意）</w:t>
      </w:r>
    </w:p>
    <w:p w14:paraId="359766F8" w14:textId="77777777" w:rsidR="00A001FD" w:rsidRPr="00A001FD" w:rsidRDefault="00A001FD" w:rsidP="00A001FD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A001FD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□ レイアウト図（区画図）</w:t>
      </w:r>
    </w:p>
    <w:p w14:paraId="0C55F876" w14:textId="77777777" w:rsidR="00A001FD" w:rsidRPr="00A001FD" w:rsidRDefault="00A001FD" w:rsidP="00A001FD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A001FD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□ イメージ画像</w:t>
      </w:r>
    </w:p>
    <w:p w14:paraId="59297B77" w14:textId="77777777" w:rsidR="00A001FD" w:rsidRPr="00A001FD" w:rsidRDefault="00A001FD" w:rsidP="00A001FD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A001FD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□ 過去実績資料</w:t>
      </w:r>
    </w:p>
    <w:p w14:paraId="277271B4" w14:textId="77777777" w:rsidR="00A001FD" w:rsidRPr="00A001FD" w:rsidRDefault="00A001FD" w:rsidP="00A001FD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A001FD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□ 団体紹介資料</w:t>
      </w:r>
    </w:p>
    <w:p w14:paraId="6C80C853" w14:textId="77777777" w:rsidR="00A001FD" w:rsidRPr="00A001FD" w:rsidRDefault="00A001FD" w:rsidP="00A001FD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A001FD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□ 提供メニュー・プログラム一覧</w:t>
      </w:r>
    </w:p>
    <w:p w14:paraId="2392125D" w14:textId="77777777" w:rsidR="00A001FD" w:rsidRPr="00A001FD" w:rsidRDefault="00A001FD" w:rsidP="00A001FD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A001FD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□ その他補足資料</w:t>
      </w:r>
    </w:p>
    <w:p w14:paraId="169EEE87" w14:textId="77777777" w:rsidR="00E10FFE" w:rsidRPr="00A001FD" w:rsidRDefault="00E10FFE">
      <w:pPr>
        <w:rPr>
          <w:rFonts w:ascii="HG丸ｺﾞｼｯｸM-PRO" w:eastAsia="HG丸ｺﾞｼｯｸM-PRO" w:hAnsi="HG丸ｺﾞｼｯｸM-PRO"/>
          <w:lang w:eastAsia="ja-JP"/>
        </w:rPr>
      </w:pPr>
    </w:p>
    <w:p w14:paraId="10898FCE" w14:textId="77777777" w:rsidR="00E10FFE" w:rsidRPr="00A001FD" w:rsidRDefault="00E10FFE">
      <w:pPr>
        <w:rPr>
          <w:rFonts w:ascii="HG丸ｺﾞｼｯｸM-PRO" w:eastAsia="HG丸ｺﾞｼｯｸM-PRO" w:hAnsi="HG丸ｺﾞｼｯｸM-PRO"/>
          <w:lang w:eastAsia="ja-JP"/>
        </w:rPr>
      </w:pPr>
    </w:p>
    <w:p w14:paraId="085E84CA" w14:textId="77777777" w:rsidR="00E10FFE" w:rsidRPr="00A001FD" w:rsidRDefault="00E10FFE">
      <w:pPr>
        <w:rPr>
          <w:rFonts w:ascii="HG丸ｺﾞｼｯｸM-PRO" w:eastAsia="HG丸ｺﾞｼｯｸM-PRO" w:hAnsi="HG丸ｺﾞｼｯｸM-PRO"/>
          <w:lang w:eastAsia="ja-JP"/>
        </w:rPr>
      </w:pPr>
    </w:p>
    <w:p w14:paraId="2D1900A4" w14:textId="77777777" w:rsidR="00AC216B" w:rsidRPr="00A001FD" w:rsidRDefault="00AC216B">
      <w:pPr>
        <w:rPr>
          <w:rFonts w:ascii="HG丸ｺﾞｼｯｸM-PRO" w:eastAsia="HG丸ｺﾞｼｯｸM-PRO" w:hAnsi="HG丸ｺﾞｼｯｸM-PRO"/>
          <w:lang w:eastAsia="ja-JP"/>
        </w:rPr>
      </w:pPr>
    </w:p>
    <w:p w14:paraId="54B3F140" w14:textId="77777777" w:rsidR="00AC216B" w:rsidRDefault="00AC216B">
      <w:pPr>
        <w:rPr>
          <w:lang w:eastAsia="ja-JP"/>
        </w:rPr>
      </w:pPr>
    </w:p>
    <w:p w14:paraId="34562983" w14:textId="77777777" w:rsidR="004A5459" w:rsidRPr="009779C3" w:rsidRDefault="004A5459" w:rsidP="004A5459">
      <w:pPr>
        <w:pStyle w:val="1"/>
        <w:rPr>
          <w:rFonts w:ascii="HG丸ｺﾞｼｯｸM-PRO" w:eastAsia="HG丸ｺﾞｼｯｸM-PRO" w:hAnsi="HG丸ｺﾞｼｯｸM-PRO"/>
          <w:color w:val="auto"/>
          <w:sz w:val="36"/>
          <w:szCs w:val="32"/>
          <w:lang w:eastAsia="ja-JP"/>
        </w:rPr>
      </w:pPr>
      <w:r w:rsidRPr="009779C3">
        <w:rPr>
          <w:rFonts w:ascii="HG丸ｺﾞｼｯｸM-PRO" w:eastAsia="HG丸ｺﾞｼｯｸM-PRO" w:hAnsi="HG丸ｺﾞｼｯｸM-PRO"/>
          <w:color w:val="auto"/>
          <w:sz w:val="36"/>
          <w:szCs w:val="32"/>
          <w:lang w:eastAsia="ja-JP"/>
        </w:rPr>
        <w:lastRenderedPageBreak/>
        <w:t>【注意事項（公募要領抜粋）】</w:t>
      </w:r>
    </w:p>
    <w:p w14:paraId="68836885" w14:textId="77777777" w:rsidR="004A5459" w:rsidRPr="009779C3" w:rsidRDefault="004A5459" w:rsidP="004A5459">
      <w:pPr>
        <w:rPr>
          <w:rFonts w:ascii="HG丸ｺﾞｼｯｸM-PRO" w:eastAsia="HG丸ｺﾞｼｯｸM-PRO" w:hAnsi="HG丸ｺﾞｼｯｸM-PRO"/>
          <w:sz w:val="26"/>
          <w:szCs w:val="26"/>
          <w:lang w:eastAsia="ja-JP"/>
        </w:rPr>
      </w:pPr>
      <w:bookmarkStart w:id="1" w:name="_Hlk216628152"/>
      <w:r w:rsidRPr="009779C3">
        <w:rPr>
          <w:rFonts w:ascii="HG丸ｺﾞｼｯｸM-PRO" w:eastAsia="HG丸ｺﾞｼｯｸM-PRO" w:hAnsi="HG丸ｺﾞｼｯｸM-PRO"/>
          <w:sz w:val="26"/>
          <w:szCs w:val="26"/>
          <w:lang w:eastAsia="ja-JP"/>
        </w:rPr>
        <w:t>■ 広場は一般利用者と共存する開放空間であり、通行の妨げとなる行為は禁止です。</w:t>
      </w:r>
    </w:p>
    <w:bookmarkEnd w:id="1"/>
    <w:p w14:paraId="144D9FAB" w14:textId="77777777" w:rsidR="004A5459" w:rsidRPr="009779C3" w:rsidRDefault="004A5459" w:rsidP="004A5459">
      <w:pPr>
        <w:rPr>
          <w:rFonts w:ascii="HG丸ｺﾞｼｯｸM-PRO" w:eastAsia="HG丸ｺﾞｼｯｸM-PRO" w:hAnsi="HG丸ｺﾞｼｯｸM-PRO"/>
          <w:sz w:val="26"/>
          <w:szCs w:val="26"/>
          <w:lang w:eastAsia="ja-JP"/>
        </w:rPr>
      </w:pPr>
      <w:r w:rsidRPr="009779C3">
        <w:rPr>
          <w:rFonts w:ascii="HG丸ｺﾞｼｯｸM-PRO" w:eastAsia="HG丸ｺﾞｼｯｸM-PRO" w:hAnsi="HG丸ｺﾞｼｯｸM-PRO" w:hint="eastAsia"/>
          <w:sz w:val="26"/>
          <w:szCs w:val="26"/>
          <w:lang w:eastAsia="ja-JP"/>
        </w:rPr>
        <w:t>■ 自転車でお越しの際は、お近くの駐輪場をご利用ください</w:t>
      </w:r>
    </w:p>
    <w:p w14:paraId="00F32570" w14:textId="77777777" w:rsidR="004A5459" w:rsidRPr="009779C3" w:rsidRDefault="004A5459" w:rsidP="004A5459">
      <w:pPr>
        <w:rPr>
          <w:rFonts w:ascii="HG丸ｺﾞｼｯｸM-PRO" w:eastAsia="HG丸ｺﾞｼｯｸM-PRO" w:hAnsi="HG丸ｺﾞｼｯｸM-PRO" w:hint="eastAsia"/>
          <w:sz w:val="26"/>
          <w:szCs w:val="26"/>
          <w:lang w:eastAsia="ja-JP"/>
        </w:rPr>
      </w:pPr>
      <w:r w:rsidRPr="009779C3">
        <w:rPr>
          <w:rFonts w:ascii="HG丸ｺﾞｼｯｸM-PRO" w:eastAsia="HG丸ｺﾞｼｯｸM-PRO" w:hAnsi="HG丸ｺﾞｼｯｸM-PRO" w:hint="eastAsia"/>
          <w:sz w:val="26"/>
          <w:szCs w:val="26"/>
          <w:lang w:eastAsia="ja-JP"/>
        </w:rPr>
        <w:t>（広場内は放置自転車禁止）</w:t>
      </w:r>
    </w:p>
    <w:p w14:paraId="0AEFE3A7" w14:textId="77777777" w:rsidR="004A5459" w:rsidRPr="009779C3" w:rsidRDefault="004A5459" w:rsidP="004A5459">
      <w:pPr>
        <w:rPr>
          <w:rFonts w:ascii="HG丸ｺﾞｼｯｸM-PRO" w:eastAsia="HG丸ｺﾞｼｯｸM-PRO" w:hAnsi="HG丸ｺﾞｼｯｸM-PRO"/>
          <w:sz w:val="26"/>
          <w:szCs w:val="26"/>
          <w:lang w:eastAsia="ja-JP"/>
        </w:rPr>
      </w:pPr>
      <w:r w:rsidRPr="009779C3">
        <w:rPr>
          <w:rFonts w:ascii="HG丸ｺﾞｼｯｸM-PRO" w:eastAsia="HG丸ｺﾞｼｯｸM-PRO" w:hAnsi="HG丸ｺﾞｼｯｸM-PRO"/>
          <w:sz w:val="26"/>
          <w:szCs w:val="26"/>
          <w:lang w:eastAsia="ja-JP"/>
        </w:rPr>
        <w:t>■ 広場内の自転車通行は禁止されており、搬入時を含め「押しチャリ」を徹底してください。</w:t>
      </w:r>
    </w:p>
    <w:p w14:paraId="2FFD265B" w14:textId="77777777" w:rsidR="004A5459" w:rsidRPr="009779C3" w:rsidRDefault="004A5459" w:rsidP="004A5459">
      <w:pPr>
        <w:rPr>
          <w:rFonts w:ascii="HG丸ｺﾞｼｯｸM-PRO" w:eastAsia="HG丸ｺﾞｼｯｸM-PRO" w:hAnsi="HG丸ｺﾞｼｯｸM-PRO"/>
          <w:sz w:val="26"/>
          <w:szCs w:val="26"/>
          <w:lang w:eastAsia="ja-JP"/>
        </w:rPr>
      </w:pPr>
      <w:r w:rsidRPr="009779C3">
        <w:rPr>
          <w:rFonts w:ascii="HG丸ｺﾞｼｯｸM-PRO" w:eastAsia="HG丸ｺﾞｼｯｸM-PRO" w:hAnsi="HG丸ｺﾞｼｯｸM-PRO"/>
          <w:sz w:val="26"/>
          <w:szCs w:val="26"/>
          <w:lang w:eastAsia="ja-JP"/>
        </w:rPr>
        <w:t>■ 車両の広場乗入れは原則禁止です（許可がある場合を除く）。</w:t>
      </w:r>
    </w:p>
    <w:p w14:paraId="1DB5483D" w14:textId="77777777" w:rsidR="004A5459" w:rsidRPr="009779C3" w:rsidRDefault="004A5459" w:rsidP="004A5459">
      <w:pPr>
        <w:rPr>
          <w:rFonts w:ascii="HG丸ｺﾞｼｯｸM-PRO" w:eastAsia="HG丸ｺﾞｼｯｸM-PRO" w:hAnsi="HG丸ｺﾞｼｯｸM-PRO"/>
          <w:sz w:val="26"/>
          <w:szCs w:val="26"/>
          <w:lang w:eastAsia="ja-JP"/>
        </w:rPr>
      </w:pPr>
      <w:r w:rsidRPr="009779C3">
        <w:rPr>
          <w:rFonts w:ascii="HG丸ｺﾞｼｯｸM-PRO" w:eastAsia="HG丸ｺﾞｼｯｸM-PRO" w:hAnsi="HG丸ｺﾞｼｯｸM-PRO"/>
          <w:sz w:val="26"/>
          <w:szCs w:val="26"/>
          <w:lang w:eastAsia="ja-JP"/>
        </w:rPr>
        <w:t>■ 人工芝・ゴムチップ等の施設を損傷する設営は禁止です。</w:t>
      </w:r>
    </w:p>
    <w:p w14:paraId="4EA11FD1" w14:textId="77777777" w:rsidR="004A5459" w:rsidRPr="009779C3" w:rsidRDefault="004A5459" w:rsidP="004A5459">
      <w:pPr>
        <w:rPr>
          <w:rFonts w:ascii="HG丸ｺﾞｼｯｸM-PRO" w:eastAsia="HG丸ｺﾞｼｯｸM-PRO" w:hAnsi="HG丸ｺﾞｼｯｸM-PRO"/>
          <w:sz w:val="26"/>
          <w:szCs w:val="26"/>
          <w:lang w:eastAsia="ja-JP"/>
        </w:rPr>
      </w:pPr>
      <w:r w:rsidRPr="009779C3">
        <w:rPr>
          <w:rFonts w:ascii="HG丸ｺﾞｼｯｸM-PRO" w:eastAsia="HG丸ｺﾞｼｯｸM-PRO" w:hAnsi="HG丸ｺﾞｼｯｸM-PRO"/>
          <w:sz w:val="26"/>
          <w:szCs w:val="26"/>
          <w:lang w:eastAsia="ja-JP"/>
        </w:rPr>
        <w:t>■ 強風時は、</w:t>
      </w:r>
      <w:r w:rsidRPr="009779C3">
        <w:rPr>
          <w:rFonts w:ascii="HG丸ｺﾞｼｯｸM-PRO" w:eastAsia="HG丸ｺﾞｼｯｸM-PRO" w:hAnsi="HG丸ｺﾞｼｯｸM-PRO" w:hint="eastAsia"/>
          <w:sz w:val="26"/>
          <w:szCs w:val="26"/>
          <w:lang w:eastAsia="ja-JP"/>
        </w:rPr>
        <w:t>池田</w:t>
      </w:r>
      <w:r w:rsidRPr="009779C3">
        <w:rPr>
          <w:rFonts w:ascii="HG丸ｺﾞｼｯｸM-PRO" w:eastAsia="HG丸ｺﾞｼｯｸM-PRO" w:hAnsi="HG丸ｺﾞｼｯｸM-PRO"/>
          <w:sz w:val="26"/>
          <w:szCs w:val="26"/>
          <w:lang w:eastAsia="ja-JP"/>
        </w:rPr>
        <w:t>市の指示によりテント等の設営中止を求める場合があります。</w:t>
      </w:r>
    </w:p>
    <w:p w14:paraId="164E7A58" w14:textId="77777777" w:rsidR="004A5459" w:rsidRPr="009779C3" w:rsidRDefault="004A5459" w:rsidP="004A5459">
      <w:pPr>
        <w:rPr>
          <w:rFonts w:ascii="HG丸ｺﾞｼｯｸM-PRO" w:eastAsia="HG丸ｺﾞｼｯｸM-PRO" w:hAnsi="HG丸ｺﾞｼｯｸM-PRO"/>
          <w:sz w:val="26"/>
          <w:szCs w:val="26"/>
          <w:lang w:eastAsia="ja-JP"/>
        </w:rPr>
      </w:pPr>
      <w:r w:rsidRPr="009779C3">
        <w:rPr>
          <w:rFonts w:ascii="HG丸ｺﾞｼｯｸM-PRO" w:eastAsia="HG丸ｺﾞｼｯｸM-PRO" w:hAnsi="HG丸ｺﾞｼｯｸM-PRO"/>
          <w:sz w:val="26"/>
          <w:szCs w:val="26"/>
          <w:lang w:eastAsia="ja-JP"/>
        </w:rPr>
        <w:t>■</w:t>
      </w:r>
      <w:r w:rsidRPr="009779C3">
        <w:rPr>
          <w:rFonts w:ascii="HG丸ｺﾞｼｯｸM-PRO" w:eastAsia="HG丸ｺﾞｼｯｸM-PRO" w:hAnsi="HG丸ｺﾞｼｯｸM-PRO" w:hint="eastAsia"/>
          <w:sz w:val="26"/>
          <w:szCs w:val="26"/>
          <w:lang w:eastAsia="ja-JP"/>
        </w:rPr>
        <w:t>臭気、騒音</w:t>
      </w:r>
      <w:r w:rsidRPr="009779C3">
        <w:rPr>
          <w:rFonts w:ascii="HG丸ｺﾞｼｯｸM-PRO" w:eastAsia="HG丸ｺﾞｼｯｸM-PRO" w:hAnsi="HG丸ｺﾞｼｯｸM-PRO"/>
          <w:sz w:val="26"/>
          <w:szCs w:val="26"/>
          <w:lang w:eastAsia="ja-JP"/>
        </w:rPr>
        <w:t>を伴う行為など、周辺環境に影響を与える内容は認められません。</w:t>
      </w:r>
    </w:p>
    <w:p w14:paraId="5BB842DB" w14:textId="77777777" w:rsidR="004A5459" w:rsidRPr="009779C3" w:rsidRDefault="004A5459" w:rsidP="004A5459">
      <w:pPr>
        <w:rPr>
          <w:rFonts w:ascii="HG丸ｺﾞｼｯｸM-PRO" w:eastAsia="HG丸ｺﾞｼｯｸM-PRO" w:hAnsi="HG丸ｺﾞｼｯｸM-PRO"/>
          <w:sz w:val="26"/>
          <w:szCs w:val="26"/>
          <w:lang w:eastAsia="ja-JP"/>
        </w:rPr>
      </w:pPr>
      <w:r w:rsidRPr="009779C3">
        <w:rPr>
          <w:rFonts w:ascii="HG丸ｺﾞｼｯｸM-PRO" w:eastAsia="HG丸ｺﾞｼｯｸM-PRO" w:hAnsi="HG丸ｺﾞｼｯｸM-PRO"/>
          <w:sz w:val="26"/>
          <w:szCs w:val="26"/>
          <w:lang w:eastAsia="ja-JP"/>
        </w:rPr>
        <w:t>■ ゴミは各自持ち帰りを徹底し、広場内に残置しないでください。</w:t>
      </w:r>
    </w:p>
    <w:p w14:paraId="46E9B0F0" w14:textId="77777777" w:rsidR="004A5459" w:rsidRPr="009779C3" w:rsidRDefault="004A5459" w:rsidP="004A5459">
      <w:pPr>
        <w:rPr>
          <w:rFonts w:ascii="HG丸ｺﾞｼｯｸM-PRO" w:eastAsia="HG丸ｺﾞｼｯｸM-PRO" w:hAnsi="HG丸ｺﾞｼｯｸM-PRO"/>
          <w:sz w:val="26"/>
          <w:szCs w:val="26"/>
          <w:lang w:eastAsia="ja-JP"/>
        </w:rPr>
      </w:pPr>
      <w:r w:rsidRPr="009779C3">
        <w:rPr>
          <w:rFonts w:ascii="HG丸ｺﾞｼｯｸM-PRO" w:eastAsia="HG丸ｺﾞｼｯｸM-PRO" w:hAnsi="HG丸ｺﾞｼｯｸM-PRO"/>
          <w:sz w:val="26"/>
          <w:szCs w:val="26"/>
          <w:lang w:eastAsia="ja-JP"/>
        </w:rPr>
        <w:t>■ 事故・トラブル発生時は速やかに</w:t>
      </w:r>
      <w:r w:rsidRPr="009779C3">
        <w:rPr>
          <w:rFonts w:ascii="HG丸ｺﾞｼｯｸM-PRO" w:eastAsia="HG丸ｺﾞｼｯｸM-PRO" w:hAnsi="HG丸ｺﾞｼｯｸM-PRO" w:hint="eastAsia"/>
          <w:sz w:val="26"/>
          <w:szCs w:val="26"/>
          <w:lang w:eastAsia="ja-JP"/>
        </w:rPr>
        <w:t>池田市</w:t>
      </w:r>
      <w:r w:rsidRPr="009779C3">
        <w:rPr>
          <w:rFonts w:ascii="HG丸ｺﾞｼｯｸM-PRO" w:eastAsia="HG丸ｺﾞｼｯｸM-PRO" w:hAnsi="HG丸ｺﾞｼｯｸM-PRO"/>
          <w:sz w:val="26"/>
          <w:szCs w:val="26"/>
          <w:lang w:eastAsia="ja-JP"/>
        </w:rPr>
        <w:t>へ報告してください。</w:t>
      </w:r>
    </w:p>
    <w:p w14:paraId="0E35B7D0" w14:textId="77777777" w:rsidR="004A5459" w:rsidRPr="009779C3" w:rsidRDefault="004A5459" w:rsidP="004A5459">
      <w:pPr>
        <w:rPr>
          <w:rFonts w:ascii="HG丸ｺﾞｼｯｸM-PRO" w:eastAsia="HG丸ｺﾞｼｯｸM-PRO" w:hAnsi="HG丸ｺﾞｼｯｸM-PRO"/>
          <w:sz w:val="26"/>
          <w:szCs w:val="26"/>
          <w:lang w:eastAsia="ja-JP"/>
        </w:rPr>
      </w:pPr>
      <w:r w:rsidRPr="009779C3">
        <w:rPr>
          <w:rFonts w:ascii="HG丸ｺﾞｼｯｸM-PRO" w:eastAsia="HG丸ｺﾞｼｯｸM-PRO" w:hAnsi="HG丸ｺﾞｼｯｸM-PRO"/>
          <w:sz w:val="26"/>
          <w:szCs w:val="26"/>
          <w:lang w:eastAsia="ja-JP"/>
        </w:rPr>
        <w:t>■ 広場施設の破損等が生じた場合は、原状回復費用をご負担いただく場合があります。</w:t>
      </w:r>
    </w:p>
    <w:p w14:paraId="3DD96B1F" w14:textId="77777777" w:rsidR="004A5459" w:rsidRPr="009779C3" w:rsidRDefault="004A5459" w:rsidP="004A5459">
      <w:pPr>
        <w:rPr>
          <w:rFonts w:ascii="HG丸ｺﾞｼｯｸM-PRO" w:eastAsia="HG丸ｺﾞｼｯｸM-PRO" w:hAnsi="HG丸ｺﾞｼｯｸM-PRO"/>
          <w:sz w:val="26"/>
          <w:szCs w:val="26"/>
          <w:lang w:eastAsia="ja-JP"/>
        </w:rPr>
      </w:pPr>
      <w:r w:rsidRPr="009779C3">
        <w:rPr>
          <w:rFonts w:ascii="HG丸ｺﾞｼｯｸM-PRO" w:eastAsia="HG丸ｺﾞｼｯｸM-PRO" w:hAnsi="HG丸ｺﾞｼｯｸM-PRO"/>
          <w:sz w:val="26"/>
          <w:szCs w:val="26"/>
          <w:lang w:eastAsia="ja-JP"/>
        </w:rPr>
        <w:t>■ 想定を超える混雑が生じた場合は、内容変更または中止を求める場合があります。</w:t>
      </w:r>
    </w:p>
    <w:p w14:paraId="58EF65D1" w14:textId="77777777" w:rsidR="004A5459" w:rsidRPr="009779C3" w:rsidRDefault="004A5459" w:rsidP="004A5459">
      <w:pPr>
        <w:rPr>
          <w:rFonts w:ascii="HG丸ｺﾞｼｯｸM-PRO" w:eastAsia="HG丸ｺﾞｼｯｸM-PRO" w:hAnsi="HG丸ｺﾞｼｯｸM-PRO"/>
          <w:sz w:val="26"/>
          <w:szCs w:val="26"/>
          <w:lang w:eastAsia="ja-JP"/>
        </w:rPr>
      </w:pPr>
      <w:r w:rsidRPr="009779C3">
        <w:rPr>
          <w:rFonts w:ascii="HG丸ｺﾞｼｯｸM-PRO" w:eastAsia="HG丸ｺﾞｼｯｸM-PRO" w:hAnsi="HG丸ｺﾞｼｯｸM-PRO"/>
          <w:sz w:val="26"/>
          <w:szCs w:val="26"/>
          <w:lang w:eastAsia="ja-JP"/>
        </w:rPr>
        <w:t>■ 特別企画や直近イベントとテーマが著しく重複する場合、調整をお願いする場合があります。</w:t>
      </w:r>
    </w:p>
    <w:p w14:paraId="7321EFCB" w14:textId="77777777" w:rsidR="004A5459" w:rsidRPr="009779C3" w:rsidRDefault="004A5459" w:rsidP="004A5459">
      <w:pPr>
        <w:rPr>
          <w:rFonts w:ascii="HG丸ｺﾞｼｯｸM-PRO" w:eastAsia="HG丸ｺﾞｼｯｸM-PRO" w:hAnsi="HG丸ｺﾞｼｯｸM-PRO"/>
          <w:sz w:val="26"/>
          <w:szCs w:val="26"/>
          <w:lang w:eastAsia="ja-JP"/>
        </w:rPr>
      </w:pPr>
      <w:r w:rsidRPr="009779C3">
        <w:rPr>
          <w:rFonts w:ascii="HG丸ｺﾞｼｯｸM-PRO" w:eastAsia="HG丸ｺﾞｼｯｸM-PRO" w:hAnsi="HG丸ｺﾞｼｯｸM-PRO"/>
          <w:sz w:val="26"/>
          <w:szCs w:val="26"/>
          <w:lang w:eastAsia="ja-JP"/>
        </w:rPr>
        <w:t>■ 上記事項のほか、公募要領・広場利用ルールを遵守してください。</w:t>
      </w:r>
    </w:p>
    <w:p w14:paraId="7280053F" w14:textId="77777777" w:rsidR="004A5459" w:rsidRPr="004A5459" w:rsidRDefault="004A5459">
      <w:pPr>
        <w:rPr>
          <w:rFonts w:hint="eastAsia"/>
          <w:lang w:eastAsia="ja-JP"/>
        </w:rPr>
      </w:pPr>
    </w:p>
    <w:sectPr w:rsidR="004A5459" w:rsidRPr="004A545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35A0F" w14:textId="77777777" w:rsidR="00A001FD" w:rsidRDefault="00A001FD" w:rsidP="00A001FD">
      <w:pPr>
        <w:spacing w:after="0" w:line="240" w:lineRule="auto"/>
      </w:pPr>
      <w:r>
        <w:separator/>
      </w:r>
    </w:p>
  </w:endnote>
  <w:endnote w:type="continuationSeparator" w:id="0">
    <w:p w14:paraId="5236ACEA" w14:textId="77777777" w:rsidR="00A001FD" w:rsidRDefault="00A001FD" w:rsidP="00A00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0EC71" w14:textId="77777777" w:rsidR="00A001FD" w:rsidRDefault="00A001FD" w:rsidP="00A001FD">
      <w:pPr>
        <w:spacing w:after="0" w:line="240" w:lineRule="auto"/>
      </w:pPr>
      <w:r>
        <w:separator/>
      </w:r>
    </w:p>
  </w:footnote>
  <w:footnote w:type="continuationSeparator" w:id="0">
    <w:p w14:paraId="4B9FD57D" w14:textId="77777777" w:rsidR="00A001FD" w:rsidRDefault="00A001FD" w:rsidP="00A00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8896772">
    <w:abstractNumId w:val="8"/>
  </w:num>
  <w:num w:numId="2" w16cid:durableId="1290622986">
    <w:abstractNumId w:val="6"/>
  </w:num>
  <w:num w:numId="3" w16cid:durableId="514073335">
    <w:abstractNumId w:val="5"/>
  </w:num>
  <w:num w:numId="4" w16cid:durableId="329716289">
    <w:abstractNumId w:val="4"/>
  </w:num>
  <w:num w:numId="5" w16cid:durableId="76171292">
    <w:abstractNumId w:val="7"/>
  </w:num>
  <w:num w:numId="6" w16cid:durableId="1814716586">
    <w:abstractNumId w:val="3"/>
  </w:num>
  <w:num w:numId="7" w16cid:durableId="1745643429">
    <w:abstractNumId w:val="2"/>
  </w:num>
  <w:num w:numId="8" w16cid:durableId="1660814230">
    <w:abstractNumId w:val="1"/>
  </w:num>
  <w:num w:numId="9" w16cid:durableId="14471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6DFB"/>
    <w:rsid w:val="00034616"/>
    <w:rsid w:val="0006063C"/>
    <w:rsid w:val="000B5DD5"/>
    <w:rsid w:val="0015074B"/>
    <w:rsid w:val="0029639D"/>
    <w:rsid w:val="00326F90"/>
    <w:rsid w:val="004855AC"/>
    <w:rsid w:val="004A5459"/>
    <w:rsid w:val="00A001FD"/>
    <w:rsid w:val="00AA1D8D"/>
    <w:rsid w:val="00AC216B"/>
    <w:rsid w:val="00B47730"/>
    <w:rsid w:val="00CB0664"/>
    <w:rsid w:val="00E10FF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63FF68"/>
  <w14:defaultImageDpi w14:val="300"/>
  <w15:docId w15:val="{C264B331-60CE-4075-9973-16F36287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A001FD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57C8E9-8469-43DA-B630-F7594024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鈴木　崇史</cp:lastModifiedBy>
  <cp:revision>6</cp:revision>
  <dcterms:created xsi:type="dcterms:W3CDTF">2013-12-23T23:15:00Z</dcterms:created>
  <dcterms:modified xsi:type="dcterms:W3CDTF">2025-12-14T09:28:00Z</dcterms:modified>
  <cp:category/>
</cp:coreProperties>
</file>