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7236" w14:textId="618A4816" w:rsidR="00784FD1" w:rsidRPr="00832F3F" w:rsidRDefault="00832F3F">
      <w:pPr>
        <w:pStyle w:val="1"/>
        <w:jc w:val="center"/>
        <w:rPr>
          <w:color w:val="000000" w:themeColor="text1"/>
          <w:lang w:eastAsia="ja-JP"/>
        </w:rPr>
      </w:pPr>
      <w:r w:rsidRPr="00832F3F">
        <w:rPr>
          <w:color w:val="000000" w:themeColor="text1"/>
          <w:lang w:eastAsia="ja-JP"/>
        </w:rPr>
        <w:t>春の</w:t>
      </w:r>
      <w:r w:rsidRPr="00832F3F">
        <w:rPr>
          <w:color w:val="000000" w:themeColor="text1"/>
          <w:lang w:eastAsia="ja-JP"/>
        </w:rPr>
        <w:t>KUREPA</w:t>
      </w:r>
      <w:r w:rsidRPr="00832F3F">
        <w:rPr>
          <w:color w:val="000000" w:themeColor="text1"/>
          <w:lang w:eastAsia="ja-JP"/>
        </w:rPr>
        <w:t>全エリア活用</w:t>
      </w:r>
      <w:r w:rsidR="006E110A">
        <w:rPr>
          <w:rFonts w:hint="eastAsia"/>
          <w:color w:val="000000" w:themeColor="text1"/>
          <w:lang w:eastAsia="ja-JP"/>
        </w:rPr>
        <w:t>トライアル</w:t>
      </w:r>
      <w:r w:rsidRPr="00832F3F">
        <w:rPr>
          <w:color w:val="000000" w:themeColor="text1"/>
          <w:lang w:eastAsia="ja-JP"/>
        </w:rPr>
        <w:t xml:space="preserve"> </w:t>
      </w:r>
      <w:r w:rsidRPr="00832F3F">
        <w:rPr>
          <w:color w:val="000000" w:themeColor="text1"/>
          <w:lang w:eastAsia="ja-JP"/>
        </w:rPr>
        <w:t>公募要領</w:t>
      </w:r>
    </w:p>
    <w:p w14:paraId="155B7AEE" w14:textId="77777777" w:rsidR="00784FD1" w:rsidRPr="00832F3F" w:rsidRDefault="00832F3F">
      <w:pPr>
        <w:pStyle w:val="21"/>
        <w:rPr>
          <w:color w:val="000000" w:themeColor="text1"/>
          <w:lang w:eastAsia="ja-JP"/>
        </w:rPr>
      </w:pPr>
      <w:r w:rsidRPr="00832F3F">
        <w:rPr>
          <w:color w:val="000000" w:themeColor="text1"/>
          <w:lang w:eastAsia="ja-JP"/>
        </w:rPr>
        <w:t>１．趣旨</w:t>
      </w:r>
    </w:p>
    <w:p w14:paraId="7187B2EE" w14:textId="77777777" w:rsidR="00784FD1" w:rsidRPr="00832F3F" w:rsidRDefault="00832F3F">
      <w:pPr>
        <w:rPr>
          <w:color w:val="000000" w:themeColor="text1"/>
          <w:lang w:eastAsia="ja-JP"/>
        </w:rPr>
      </w:pPr>
      <w:r w:rsidRPr="00832F3F">
        <w:rPr>
          <w:color w:val="000000" w:themeColor="text1"/>
          <w:lang w:eastAsia="ja-JP"/>
        </w:rPr>
        <w:t>池田駅南広場「</w:t>
      </w:r>
      <w:r w:rsidRPr="00832F3F">
        <w:rPr>
          <w:color w:val="000000" w:themeColor="text1"/>
          <w:lang w:eastAsia="ja-JP"/>
        </w:rPr>
        <w:t>KUREPA</w:t>
      </w:r>
      <w:r w:rsidRPr="00832F3F">
        <w:rPr>
          <w:color w:val="000000" w:themeColor="text1"/>
          <w:lang w:eastAsia="ja-JP"/>
        </w:rPr>
        <w:t>」は、官民連携により整備した</w:t>
      </w:r>
      <w:r w:rsidRPr="00832F3F">
        <w:rPr>
          <w:color w:val="000000" w:themeColor="text1"/>
          <w:lang w:eastAsia="ja-JP"/>
        </w:rPr>
        <w:t>“</w:t>
      </w:r>
      <w:r w:rsidRPr="00832F3F">
        <w:rPr>
          <w:color w:val="000000" w:themeColor="text1"/>
          <w:lang w:eastAsia="ja-JP"/>
        </w:rPr>
        <w:t>使われながら育てていく</w:t>
      </w:r>
      <w:r w:rsidRPr="00832F3F">
        <w:rPr>
          <w:color w:val="000000" w:themeColor="text1"/>
          <w:lang w:eastAsia="ja-JP"/>
        </w:rPr>
        <w:t>”</w:t>
      </w:r>
      <w:r w:rsidRPr="00832F3F">
        <w:rPr>
          <w:color w:val="000000" w:themeColor="text1"/>
          <w:lang w:eastAsia="ja-JP"/>
        </w:rPr>
        <w:t>公共空間です。</w:t>
      </w:r>
      <w:r w:rsidRPr="00832F3F">
        <w:rPr>
          <w:color w:val="000000" w:themeColor="text1"/>
          <w:lang w:eastAsia="ja-JP"/>
        </w:rPr>
        <w:br/>
      </w:r>
      <w:r w:rsidRPr="00832F3F">
        <w:rPr>
          <w:color w:val="000000" w:themeColor="text1"/>
          <w:lang w:eastAsia="ja-JP"/>
        </w:rPr>
        <w:t>本公募では、広場全エリア（東・中央・西）を一体的に活用し、回遊性の向上、大規模時の安全管理体制、周辺商店街等との連動効果を検証する大型企画を募集します。</w:t>
      </w:r>
      <w:r w:rsidRPr="00832F3F">
        <w:rPr>
          <w:color w:val="000000" w:themeColor="text1"/>
          <w:lang w:eastAsia="ja-JP"/>
        </w:rPr>
        <w:br/>
      </w:r>
      <w:r w:rsidRPr="00832F3F">
        <w:rPr>
          <w:color w:val="000000" w:themeColor="text1"/>
          <w:lang w:eastAsia="ja-JP"/>
        </w:rPr>
        <w:t>採択企画は、今後の広場運営モデル構築に向けた実証実験として位置づけます。</w:t>
      </w:r>
    </w:p>
    <w:p w14:paraId="7DE856AF" w14:textId="77777777" w:rsidR="00784FD1" w:rsidRPr="00832F3F" w:rsidRDefault="00832F3F">
      <w:pPr>
        <w:pStyle w:val="21"/>
        <w:rPr>
          <w:color w:val="000000" w:themeColor="text1"/>
          <w:lang w:eastAsia="ja-JP"/>
        </w:rPr>
      </w:pPr>
      <w:r w:rsidRPr="00832F3F">
        <w:rPr>
          <w:color w:val="000000" w:themeColor="text1"/>
          <w:lang w:eastAsia="ja-JP"/>
        </w:rPr>
        <w:t>２．募集概要</w:t>
      </w:r>
    </w:p>
    <w:p w14:paraId="55526C16" w14:textId="3F7F68C0" w:rsidR="00784FD1" w:rsidRPr="00832F3F" w:rsidRDefault="00832F3F">
      <w:pPr>
        <w:rPr>
          <w:color w:val="000000" w:themeColor="text1"/>
          <w:lang w:eastAsia="ja-JP"/>
        </w:rPr>
      </w:pPr>
      <w:r w:rsidRPr="00832F3F">
        <w:rPr>
          <w:color w:val="000000" w:themeColor="text1"/>
          <w:lang w:eastAsia="ja-JP"/>
        </w:rPr>
        <w:t>名称：春の</w:t>
      </w:r>
      <w:r w:rsidRPr="00832F3F">
        <w:rPr>
          <w:color w:val="000000" w:themeColor="text1"/>
          <w:lang w:eastAsia="ja-JP"/>
        </w:rPr>
        <w:t>KUREPA</w:t>
      </w:r>
      <w:r w:rsidRPr="00832F3F">
        <w:rPr>
          <w:color w:val="000000" w:themeColor="text1"/>
          <w:lang w:eastAsia="ja-JP"/>
        </w:rPr>
        <w:t>全エリア活用フェスティバル</w:t>
      </w:r>
      <w:r w:rsidRPr="00832F3F">
        <w:rPr>
          <w:color w:val="000000" w:themeColor="text1"/>
          <w:lang w:eastAsia="ja-JP"/>
        </w:rPr>
        <w:br/>
      </w:r>
      <w:r w:rsidRPr="00832F3F">
        <w:rPr>
          <w:color w:val="000000" w:themeColor="text1"/>
          <w:lang w:eastAsia="ja-JP"/>
        </w:rPr>
        <w:t>実施日：令和</w:t>
      </w:r>
      <w:r w:rsidRPr="00832F3F">
        <w:rPr>
          <w:color w:val="000000" w:themeColor="text1"/>
          <w:lang w:eastAsia="ja-JP"/>
        </w:rPr>
        <w:t>8</w:t>
      </w:r>
      <w:r w:rsidRPr="00832F3F">
        <w:rPr>
          <w:color w:val="000000" w:themeColor="text1"/>
          <w:lang w:eastAsia="ja-JP"/>
        </w:rPr>
        <w:t>年</w:t>
      </w:r>
      <w:r w:rsidRPr="00832F3F">
        <w:rPr>
          <w:color w:val="000000" w:themeColor="text1"/>
          <w:lang w:eastAsia="ja-JP"/>
        </w:rPr>
        <w:t>5</w:t>
      </w:r>
      <w:r w:rsidRPr="00832F3F">
        <w:rPr>
          <w:color w:val="000000" w:themeColor="text1"/>
          <w:lang w:eastAsia="ja-JP"/>
        </w:rPr>
        <w:t>月</w:t>
      </w:r>
      <w:r w:rsidRPr="00832F3F">
        <w:rPr>
          <w:color w:val="000000" w:themeColor="text1"/>
          <w:lang w:eastAsia="ja-JP"/>
        </w:rPr>
        <w:t>29</w:t>
      </w:r>
      <w:r w:rsidRPr="00832F3F">
        <w:rPr>
          <w:color w:val="000000" w:themeColor="text1"/>
          <w:lang w:eastAsia="ja-JP"/>
        </w:rPr>
        <w:t>日（金）</w:t>
      </w:r>
      <w:r w:rsidR="006E110A">
        <w:rPr>
          <w:rFonts w:hint="eastAsia"/>
          <w:color w:val="000000" w:themeColor="text1"/>
          <w:lang w:eastAsia="ja-JP"/>
        </w:rPr>
        <w:t>または</w:t>
      </w:r>
      <w:r w:rsidRPr="00832F3F">
        <w:rPr>
          <w:color w:val="000000" w:themeColor="text1"/>
          <w:lang w:eastAsia="ja-JP"/>
        </w:rPr>
        <w:t>30</w:t>
      </w:r>
      <w:r w:rsidRPr="00832F3F">
        <w:rPr>
          <w:color w:val="000000" w:themeColor="text1"/>
          <w:lang w:eastAsia="ja-JP"/>
        </w:rPr>
        <w:t>日（土）</w:t>
      </w:r>
      <w:r w:rsidRPr="00832F3F">
        <w:rPr>
          <w:color w:val="000000" w:themeColor="text1"/>
          <w:lang w:eastAsia="ja-JP"/>
        </w:rPr>
        <w:br/>
      </w:r>
      <w:r w:rsidRPr="00832F3F">
        <w:rPr>
          <w:color w:val="000000" w:themeColor="text1"/>
          <w:lang w:eastAsia="ja-JP"/>
        </w:rPr>
        <w:t>実施時間：</w:t>
      </w:r>
      <w:r w:rsidRPr="00832F3F">
        <w:rPr>
          <w:color w:val="000000" w:themeColor="text1"/>
          <w:lang w:eastAsia="ja-JP"/>
        </w:rPr>
        <w:t>9:00</w:t>
      </w:r>
      <w:r w:rsidRPr="00832F3F">
        <w:rPr>
          <w:color w:val="000000" w:themeColor="text1"/>
          <w:lang w:eastAsia="ja-JP"/>
        </w:rPr>
        <w:t>～</w:t>
      </w:r>
      <w:r w:rsidRPr="00832F3F">
        <w:rPr>
          <w:color w:val="000000" w:themeColor="text1"/>
          <w:lang w:eastAsia="ja-JP"/>
        </w:rPr>
        <w:t>17:00</w:t>
      </w:r>
      <w:r w:rsidRPr="00832F3F">
        <w:rPr>
          <w:color w:val="000000" w:themeColor="text1"/>
          <w:lang w:eastAsia="ja-JP"/>
        </w:rPr>
        <w:t>（準備・撤収時間を含む）</w:t>
      </w:r>
      <w:r w:rsidRPr="00832F3F">
        <w:rPr>
          <w:color w:val="000000" w:themeColor="text1"/>
          <w:lang w:eastAsia="ja-JP"/>
        </w:rPr>
        <w:br/>
        <w:t>※</w:t>
      </w:r>
      <w:r w:rsidRPr="00832F3F">
        <w:rPr>
          <w:color w:val="000000" w:themeColor="text1"/>
          <w:lang w:eastAsia="ja-JP"/>
        </w:rPr>
        <w:t>来場者向け公開時間は</w:t>
      </w:r>
      <w:r w:rsidRPr="00832F3F">
        <w:rPr>
          <w:color w:val="000000" w:themeColor="text1"/>
          <w:lang w:eastAsia="ja-JP"/>
        </w:rPr>
        <w:t>10:00</w:t>
      </w:r>
      <w:r w:rsidRPr="00832F3F">
        <w:rPr>
          <w:color w:val="000000" w:themeColor="text1"/>
          <w:lang w:eastAsia="ja-JP"/>
        </w:rPr>
        <w:t>～</w:t>
      </w:r>
      <w:r w:rsidRPr="00832F3F">
        <w:rPr>
          <w:color w:val="000000" w:themeColor="text1"/>
          <w:lang w:eastAsia="ja-JP"/>
        </w:rPr>
        <w:t>16:00</w:t>
      </w:r>
      <w:r w:rsidRPr="00832F3F">
        <w:rPr>
          <w:color w:val="000000" w:themeColor="text1"/>
          <w:lang w:eastAsia="ja-JP"/>
        </w:rPr>
        <w:t>とする。</w:t>
      </w:r>
      <w:r w:rsidRPr="00832F3F">
        <w:rPr>
          <w:color w:val="000000" w:themeColor="text1"/>
          <w:lang w:eastAsia="ja-JP"/>
        </w:rPr>
        <w:br/>
      </w:r>
      <w:r w:rsidRPr="00832F3F">
        <w:rPr>
          <w:color w:val="000000" w:themeColor="text1"/>
          <w:lang w:eastAsia="ja-JP"/>
        </w:rPr>
        <w:t>採択件数：原則</w:t>
      </w:r>
      <w:r w:rsidRPr="00832F3F">
        <w:rPr>
          <w:color w:val="000000" w:themeColor="text1"/>
          <w:lang w:eastAsia="ja-JP"/>
        </w:rPr>
        <w:t>1</w:t>
      </w:r>
      <w:r w:rsidRPr="00832F3F">
        <w:rPr>
          <w:color w:val="000000" w:themeColor="text1"/>
          <w:lang w:eastAsia="ja-JP"/>
        </w:rPr>
        <w:t>件（全エリア一体運営主体）</w:t>
      </w:r>
    </w:p>
    <w:p w14:paraId="56097337" w14:textId="77777777" w:rsidR="00784FD1" w:rsidRPr="00832F3F" w:rsidRDefault="00832F3F">
      <w:pPr>
        <w:pStyle w:val="21"/>
        <w:rPr>
          <w:color w:val="000000" w:themeColor="text1"/>
          <w:lang w:eastAsia="ja-JP"/>
        </w:rPr>
      </w:pPr>
      <w:r w:rsidRPr="00832F3F">
        <w:rPr>
          <w:color w:val="000000" w:themeColor="text1"/>
          <w:lang w:eastAsia="ja-JP"/>
        </w:rPr>
        <w:t>３．対象エリア</w:t>
      </w:r>
    </w:p>
    <w:p w14:paraId="4395DC0C" w14:textId="77777777" w:rsidR="00784FD1" w:rsidRPr="00832F3F" w:rsidRDefault="00832F3F">
      <w:pPr>
        <w:rPr>
          <w:color w:val="000000" w:themeColor="text1"/>
          <w:lang w:eastAsia="ja-JP"/>
        </w:rPr>
      </w:pPr>
      <w:r w:rsidRPr="00832F3F">
        <w:rPr>
          <w:color w:val="000000" w:themeColor="text1"/>
          <w:lang w:eastAsia="ja-JP"/>
        </w:rPr>
        <w:t>池田駅南広場「</w:t>
      </w:r>
      <w:r w:rsidRPr="00832F3F">
        <w:rPr>
          <w:color w:val="000000" w:themeColor="text1"/>
          <w:lang w:eastAsia="ja-JP"/>
        </w:rPr>
        <w:t>KUREPA</w:t>
      </w:r>
      <w:r w:rsidRPr="00832F3F">
        <w:rPr>
          <w:color w:val="000000" w:themeColor="text1"/>
          <w:lang w:eastAsia="ja-JP"/>
        </w:rPr>
        <w:t>」全域（東エリア・中央エリア・西エリア）</w:t>
      </w:r>
      <w:r w:rsidRPr="00832F3F">
        <w:rPr>
          <w:color w:val="000000" w:themeColor="text1"/>
          <w:lang w:eastAsia="ja-JP"/>
        </w:rPr>
        <w:br/>
        <w:t>※</w:t>
      </w:r>
      <w:r w:rsidRPr="00832F3F">
        <w:rPr>
          <w:color w:val="000000" w:themeColor="text1"/>
          <w:lang w:eastAsia="ja-JP"/>
        </w:rPr>
        <w:t>常時、歩行者の安全な通行動線（原則</w:t>
      </w:r>
      <w:r w:rsidRPr="00832F3F">
        <w:rPr>
          <w:color w:val="000000" w:themeColor="text1"/>
          <w:lang w:eastAsia="ja-JP"/>
        </w:rPr>
        <w:t>2m</w:t>
      </w:r>
      <w:r w:rsidRPr="00832F3F">
        <w:rPr>
          <w:color w:val="000000" w:themeColor="text1"/>
          <w:lang w:eastAsia="ja-JP"/>
        </w:rPr>
        <w:t>以上）を確保すること。</w:t>
      </w:r>
      <w:r w:rsidRPr="00832F3F">
        <w:rPr>
          <w:color w:val="000000" w:themeColor="text1"/>
          <w:lang w:eastAsia="ja-JP"/>
        </w:rPr>
        <w:br/>
        <w:t>※</w:t>
      </w:r>
      <w:r w:rsidRPr="00832F3F">
        <w:rPr>
          <w:color w:val="000000" w:themeColor="text1"/>
          <w:lang w:eastAsia="ja-JP"/>
        </w:rPr>
        <w:t>点字ブロック上への設置は禁止。</w:t>
      </w:r>
    </w:p>
    <w:p w14:paraId="672794BE" w14:textId="77777777" w:rsidR="00784FD1" w:rsidRPr="00832F3F" w:rsidRDefault="00832F3F">
      <w:pPr>
        <w:pStyle w:val="21"/>
        <w:rPr>
          <w:color w:val="000000" w:themeColor="text1"/>
          <w:lang w:eastAsia="ja-JP"/>
        </w:rPr>
      </w:pPr>
      <w:r w:rsidRPr="00832F3F">
        <w:rPr>
          <w:color w:val="000000" w:themeColor="text1"/>
          <w:lang w:eastAsia="ja-JP"/>
        </w:rPr>
        <w:t>４．企画要件（評価のポイント）</w:t>
      </w:r>
    </w:p>
    <w:p w14:paraId="74823BCD" w14:textId="77777777" w:rsidR="00784FD1" w:rsidRPr="00832F3F" w:rsidRDefault="00832F3F">
      <w:pPr>
        <w:rPr>
          <w:color w:val="000000" w:themeColor="text1"/>
          <w:lang w:eastAsia="ja-JP"/>
        </w:rPr>
      </w:pPr>
      <w:r w:rsidRPr="00832F3F">
        <w:rPr>
          <w:color w:val="000000" w:themeColor="text1"/>
          <w:lang w:eastAsia="ja-JP"/>
        </w:rPr>
        <w:t xml:space="preserve">① </w:t>
      </w:r>
      <w:r w:rsidRPr="00832F3F">
        <w:rPr>
          <w:color w:val="000000" w:themeColor="text1"/>
          <w:lang w:eastAsia="ja-JP"/>
        </w:rPr>
        <w:t>一体的な空間演出：</w:t>
      </w:r>
      <w:r w:rsidRPr="00832F3F">
        <w:rPr>
          <w:color w:val="000000" w:themeColor="text1"/>
          <w:lang w:eastAsia="ja-JP"/>
        </w:rPr>
        <w:t>3</w:t>
      </w:r>
      <w:r w:rsidRPr="00832F3F">
        <w:rPr>
          <w:color w:val="000000" w:themeColor="text1"/>
          <w:lang w:eastAsia="ja-JP"/>
        </w:rPr>
        <w:t>エリアを連動させ、広場全体に人流を生む構成であること。</w:t>
      </w:r>
      <w:r w:rsidRPr="00832F3F">
        <w:rPr>
          <w:color w:val="000000" w:themeColor="text1"/>
          <w:lang w:eastAsia="ja-JP"/>
        </w:rPr>
        <w:br/>
        <w:t xml:space="preserve">② </w:t>
      </w:r>
      <w:r w:rsidRPr="00832F3F">
        <w:rPr>
          <w:color w:val="000000" w:themeColor="text1"/>
          <w:lang w:eastAsia="ja-JP"/>
        </w:rPr>
        <w:t>安全・安心な運営体制：混雑対策・動線計画が具体的であること。周辺テナントへの導線配慮があり、タイアップが可能な企画であること。</w:t>
      </w:r>
      <w:r w:rsidR="00A14513">
        <w:rPr>
          <w:rFonts w:hint="eastAsia"/>
          <w:color w:val="000000" w:themeColor="text1"/>
          <w:lang w:eastAsia="ja-JP"/>
        </w:rPr>
        <w:t xml:space="preserve">来場者の安全を確保するための十分な運営体制（スタッフの配置等）を構築すること。　　　　　　　　　　　　　</w:t>
      </w:r>
      <w:r w:rsidRPr="00832F3F">
        <w:rPr>
          <w:color w:val="000000" w:themeColor="text1"/>
          <w:lang w:eastAsia="ja-JP"/>
        </w:rPr>
        <w:t xml:space="preserve">③ </w:t>
      </w:r>
      <w:r w:rsidRPr="00832F3F">
        <w:rPr>
          <w:color w:val="000000" w:themeColor="text1"/>
          <w:lang w:eastAsia="ja-JP"/>
        </w:rPr>
        <w:t>池田の魅力発信・地域連携：市内団体・事業者と連携し、地域特性を活かしていること。</w:t>
      </w:r>
      <w:r w:rsidRPr="00832F3F">
        <w:rPr>
          <w:color w:val="000000" w:themeColor="text1"/>
          <w:lang w:eastAsia="ja-JP"/>
        </w:rPr>
        <w:br/>
        <w:t xml:space="preserve">④ </w:t>
      </w:r>
      <w:r w:rsidRPr="00832F3F">
        <w:rPr>
          <w:color w:val="000000" w:themeColor="text1"/>
          <w:lang w:eastAsia="ja-JP"/>
        </w:rPr>
        <w:t>広報・集客力：主催者自ら</w:t>
      </w:r>
      <w:r w:rsidRPr="00832F3F">
        <w:rPr>
          <w:color w:val="000000" w:themeColor="text1"/>
          <w:lang w:eastAsia="ja-JP"/>
        </w:rPr>
        <w:t>SNS</w:t>
      </w:r>
      <w:r w:rsidRPr="00832F3F">
        <w:rPr>
          <w:color w:val="000000" w:themeColor="text1"/>
          <w:lang w:eastAsia="ja-JP"/>
        </w:rPr>
        <w:t>等を活用し、積極的な情報発信が可能であること。</w:t>
      </w:r>
      <w:r w:rsidRPr="00832F3F">
        <w:rPr>
          <w:color w:val="000000" w:themeColor="text1"/>
          <w:lang w:eastAsia="ja-JP"/>
        </w:rPr>
        <w:br/>
        <w:t xml:space="preserve">⑤ </w:t>
      </w:r>
      <w:r w:rsidRPr="00832F3F">
        <w:rPr>
          <w:color w:val="000000" w:themeColor="text1"/>
          <w:lang w:eastAsia="ja-JP"/>
        </w:rPr>
        <w:t>継続可能性：将来的な定着・発展可能性を有すること。</w:t>
      </w:r>
      <w:r w:rsidRPr="00832F3F">
        <w:rPr>
          <w:color w:val="000000" w:themeColor="text1"/>
          <w:lang w:eastAsia="ja-JP"/>
        </w:rPr>
        <w:br/>
        <w:t xml:space="preserve">⑥ </w:t>
      </w:r>
      <w:r w:rsidRPr="00832F3F">
        <w:rPr>
          <w:color w:val="000000" w:themeColor="text1"/>
          <w:lang w:eastAsia="ja-JP"/>
        </w:rPr>
        <w:t>ステージ設備は使用しない：広場空間そのものの魅力による集客効果および売上構造を検証するため、本トライアルではステージ設備は使用しない。</w:t>
      </w:r>
    </w:p>
    <w:p w14:paraId="433D0E33" w14:textId="77777777" w:rsidR="00784FD1" w:rsidRPr="00832F3F" w:rsidRDefault="00832F3F">
      <w:pPr>
        <w:pStyle w:val="21"/>
        <w:rPr>
          <w:color w:val="000000" w:themeColor="text1"/>
          <w:lang w:eastAsia="ja-JP"/>
        </w:rPr>
      </w:pPr>
      <w:r w:rsidRPr="00832F3F">
        <w:rPr>
          <w:color w:val="000000" w:themeColor="text1"/>
          <w:lang w:eastAsia="ja-JP"/>
        </w:rPr>
        <w:t>５．採用者への支援</w:t>
      </w:r>
    </w:p>
    <w:p w14:paraId="18569591" w14:textId="77777777" w:rsidR="00784FD1" w:rsidRPr="00832F3F" w:rsidRDefault="00832F3F">
      <w:pPr>
        <w:rPr>
          <w:color w:val="000000" w:themeColor="text1"/>
          <w:lang w:eastAsia="ja-JP"/>
        </w:rPr>
      </w:pPr>
      <w:r w:rsidRPr="00832F3F">
        <w:rPr>
          <w:color w:val="000000" w:themeColor="text1"/>
          <w:lang w:eastAsia="ja-JP"/>
        </w:rPr>
        <w:t>広場使用料の免除</w:t>
      </w:r>
      <w:r w:rsidRPr="00832F3F">
        <w:rPr>
          <w:color w:val="000000" w:themeColor="text1"/>
          <w:lang w:eastAsia="ja-JP"/>
        </w:rPr>
        <w:br/>
      </w:r>
      <w:r w:rsidRPr="00832F3F">
        <w:rPr>
          <w:color w:val="000000" w:themeColor="text1"/>
          <w:lang w:eastAsia="ja-JP"/>
        </w:rPr>
        <w:t>市備品の貸出（テント、机、椅子等）</w:t>
      </w:r>
      <w:r w:rsidRPr="00832F3F">
        <w:rPr>
          <w:color w:val="000000" w:themeColor="text1"/>
          <w:lang w:eastAsia="ja-JP"/>
        </w:rPr>
        <w:br/>
      </w:r>
      <w:r w:rsidRPr="00832F3F">
        <w:rPr>
          <w:color w:val="000000" w:themeColor="text1"/>
          <w:lang w:eastAsia="ja-JP"/>
        </w:rPr>
        <w:t>市公式広報媒体による周知協力</w:t>
      </w:r>
      <w:r w:rsidRPr="00832F3F">
        <w:rPr>
          <w:color w:val="000000" w:themeColor="text1"/>
          <w:lang w:eastAsia="ja-JP"/>
        </w:rPr>
        <w:br/>
        <w:t>※</w:t>
      </w:r>
      <w:r w:rsidRPr="00832F3F">
        <w:rPr>
          <w:color w:val="000000" w:themeColor="text1"/>
          <w:lang w:eastAsia="ja-JP"/>
        </w:rPr>
        <w:t>ごみは主催者責任で回収・持ち帰りを原則とする。</w:t>
      </w:r>
    </w:p>
    <w:p w14:paraId="4CB4A9C0" w14:textId="77777777" w:rsidR="00784FD1" w:rsidRPr="00832F3F" w:rsidRDefault="00832F3F">
      <w:pPr>
        <w:pStyle w:val="21"/>
        <w:rPr>
          <w:color w:val="000000" w:themeColor="text1"/>
          <w:lang w:eastAsia="ja-JP"/>
        </w:rPr>
      </w:pPr>
      <w:r w:rsidRPr="00832F3F">
        <w:rPr>
          <w:color w:val="000000" w:themeColor="text1"/>
          <w:lang w:eastAsia="ja-JP"/>
        </w:rPr>
        <w:lastRenderedPageBreak/>
        <w:t>６．応募資格</w:t>
      </w:r>
    </w:p>
    <w:p w14:paraId="49E10EEE" w14:textId="3161CB6D" w:rsidR="00784FD1" w:rsidRPr="00832F3F" w:rsidRDefault="00832F3F">
      <w:pPr>
        <w:rPr>
          <w:color w:val="000000" w:themeColor="text1"/>
          <w:lang w:eastAsia="ja-JP"/>
        </w:rPr>
      </w:pPr>
      <w:r w:rsidRPr="00832F3F">
        <w:rPr>
          <w:color w:val="000000" w:themeColor="text1"/>
          <w:lang w:eastAsia="ja-JP"/>
        </w:rPr>
        <w:t>個人、団体、法人いずれも可</w:t>
      </w:r>
      <w:r w:rsidRPr="00832F3F">
        <w:rPr>
          <w:color w:val="000000" w:themeColor="text1"/>
          <w:lang w:eastAsia="ja-JP"/>
        </w:rPr>
        <w:br/>
      </w:r>
      <w:r w:rsidRPr="00832F3F">
        <w:rPr>
          <w:color w:val="000000" w:themeColor="text1"/>
          <w:lang w:eastAsia="ja-JP"/>
        </w:rPr>
        <w:t>公序良俗に反しない企画であること</w:t>
      </w:r>
      <w:r w:rsidRPr="00832F3F">
        <w:rPr>
          <w:color w:val="000000" w:themeColor="text1"/>
          <w:lang w:eastAsia="ja-JP"/>
        </w:rPr>
        <w:br/>
      </w:r>
      <w:r w:rsidRPr="00832F3F">
        <w:rPr>
          <w:color w:val="000000" w:themeColor="text1"/>
          <w:lang w:eastAsia="ja-JP"/>
        </w:rPr>
        <w:t>法令を遵守し、必要な許可・届出を取得できること</w:t>
      </w:r>
      <w:r w:rsidRPr="00832F3F">
        <w:rPr>
          <w:color w:val="000000" w:themeColor="text1"/>
          <w:lang w:eastAsia="ja-JP"/>
        </w:rPr>
        <w:br/>
        <w:t>KUREPA</w:t>
      </w:r>
      <w:r w:rsidR="008B4DD0">
        <w:rPr>
          <w:rFonts w:hint="eastAsia"/>
          <w:color w:val="000000" w:themeColor="text1"/>
          <w:lang w:eastAsia="ja-JP"/>
        </w:rPr>
        <w:t>基本</w:t>
      </w:r>
      <w:r w:rsidRPr="00832F3F">
        <w:rPr>
          <w:color w:val="000000" w:themeColor="text1"/>
          <w:lang w:eastAsia="ja-JP"/>
        </w:rPr>
        <w:t>マニュアルを熟読し、内容を理解していること</w:t>
      </w:r>
    </w:p>
    <w:p w14:paraId="5A0694AE" w14:textId="77777777" w:rsidR="00784FD1" w:rsidRPr="00832F3F" w:rsidRDefault="00832F3F">
      <w:pPr>
        <w:pStyle w:val="21"/>
        <w:rPr>
          <w:color w:val="000000" w:themeColor="text1"/>
          <w:lang w:eastAsia="ja-JP"/>
        </w:rPr>
      </w:pPr>
      <w:r w:rsidRPr="00832F3F">
        <w:rPr>
          <w:color w:val="000000" w:themeColor="text1"/>
          <w:lang w:eastAsia="ja-JP"/>
        </w:rPr>
        <w:t>７．主催者の責務</w:t>
      </w:r>
    </w:p>
    <w:p w14:paraId="4982B758" w14:textId="77777777" w:rsidR="00784FD1" w:rsidRPr="00832F3F" w:rsidRDefault="00832F3F">
      <w:pPr>
        <w:rPr>
          <w:color w:val="000000" w:themeColor="text1"/>
          <w:lang w:eastAsia="ja-JP"/>
        </w:rPr>
      </w:pPr>
      <w:r w:rsidRPr="00832F3F">
        <w:rPr>
          <w:color w:val="000000" w:themeColor="text1"/>
          <w:lang w:eastAsia="ja-JP"/>
        </w:rPr>
        <w:t>イベント終了後は、原則</w:t>
      </w:r>
      <w:r w:rsidRPr="00832F3F">
        <w:rPr>
          <w:color w:val="000000" w:themeColor="text1"/>
          <w:lang w:eastAsia="ja-JP"/>
        </w:rPr>
        <w:t>30</w:t>
      </w:r>
      <w:r w:rsidRPr="00832F3F">
        <w:rPr>
          <w:color w:val="000000" w:themeColor="text1"/>
          <w:lang w:eastAsia="ja-JP"/>
        </w:rPr>
        <w:t>分程度の広場内清掃（ごみ拾い等）および周辺確認を行うこと。</w:t>
      </w:r>
      <w:r w:rsidRPr="00832F3F">
        <w:rPr>
          <w:color w:val="000000" w:themeColor="text1"/>
          <w:lang w:eastAsia="ja-JP"/>
        </w:rPr>
        <w:br/>
      </w:r>
      <w:r w:rsidRPr="00832F3F">
        <w:rPr>
          <w:color w:val="000000" w:themeColor="text1"/>
          <w:lang w:eastAsia="ja-JP"/>
        </w:rPr>
        <w:t>事故・トラブル等に関する責任は主催者が負うこと。</w:t>
      </w:r>
      <w:r w:rsidRPr="00832F3F">
        <w:rPr>
          <w:color w:val="000000" w:themeColor="text1"/>
          <w:lang w:eastAsia="ja-JP"/>
        </w:rPr>
        <w:br/>
      </w:r>
      <w:r w:rsidRPr="00832F3F">
        <w:rPr>
          <w:color w:val="000000" w:themeColor="text1"/>
          <w:lang w:eastAsia="ja-JP"/>
        </w:rPr>
        <w:t>イベント賠償責任保険等への加入を必須とする。</w:t>
      </w:r>
      <w:r w:rsidRPr="00832F3F">
        <w:rPr>
          <w:color w:val="000000" w:themeColor="text1"/>
          <w:lang w:eastAsia="ja-JP"/>
        </w:rPr>
        <w:br/>
      </w:r>
      <w:r w:rsidRPr="00832F3F">
        <w:rPr>
          <w:color w:val="000000" w:themeColor="text1"/>
          <w:lang w:eastAsia="ja-JP"/>
        </w:rPr>
        <w:t>食品販売を行う場合は保健所許可を取得すること。</w:t>
      </w:r>
      <w:r w:rsidRPr="00832F3F">
        <w:rPr>
          <w:color w:val="000000" w:themeColor="text1"/>
          <w:lang w:eastAsia="ja-JP"/>
        </w:rPr>
        <w:br/>
      </w:r>
      <w:r w:rsidRPr="00832F3F">
        <w:rPr>
          <w:color w:val="000000" w:themeColor="text1"/>
          <w:lang w:eastAsia="ja-JP"/>
        </w:rPr>
        <w:t>雨天時対応計画を提出すること。</w:t>
      </w:r>
      <w:r w:rsidRPr="00832F3F">
        <w:rPr>
          <w:color w:val="000000" w:themeColor="text1"/>
          <w:lang w:eastAsia="ja-JP"/>
        </w:rPr>
        <w:br/>
      </w:r>
      <w:r w:rsidRPr="00832F3F">
        <w:rPr>
          <w:color w:val="000000" w:themeColor="text1"/>
          <w:lang w:eastAsia="ja-JP"/>
        </w:rPr>
        <w:t>市が作成する検証用アンケートに主催者が回答すること。</w:t>
      </w:r>
    </w:p>
    <w:p w14:paraId="36C08688" w14:textId="77777777" w:rsidR="00784FD1" w:rsidRPr="00832F3F" w:rsidRDefault="00832F3F">
      <w:pPr>
        <w:pStyle w:val="21"/>
        <w:rPr>
          <w:color w:val="000000" w:themeColor="text1"/>
          <w:lang w:eastAsia="ja-JP"/>
        </w:rPr>
      </w:pPr>
      <w:r w:rsidRPr="00832F3F">
        <w:rPr>
          <w:color w:val="000000" w:themeColor="text1"/>
          <w:lang w:eastAsia="ja-JP"/>
        </w:rPr>
        <w:t>８．搬入出</w:t>
      </w:r>
    </w:p>
    <w:p w14:paraId="12F5E7E6" w14:textId="77777777" w:rsidR="00784FD1" w:rsidRPr="00832F3F" w:rsidRDefault="00832F3F">
      <w:pPr>
        <w:rPr>
          <w:color w:val="000000" w:themeColor="text1"/>
          <w:lang w:eastAsia="ja-JP"/>
        </w:rPr>
      </w:pPr>
      <w:r w:rsidRPr="00832F3F">
        <w:rPr>
          <w:color w:val="000000" w:themeColor="text1"/>
          <w:lang w:eastAsia="ja-JP"/>
        </w:rPr>
        <w:t>搬入出は原則</w:t>
      </w:r>
      <w:r w:rsidRPr="00832F3F">
        <w:rPr>
          <w:color w:val="000000" w:themeColor="text1"/>
          <w:lang w:eastAsia="ja-JP"/>
        </w:rPr>
        <w:t>9:00</w:t>
      </w:r>
      <w:r w:rsidRPr="00832F3F">
        <w:rPr>
          <w:color w:val="000000" w:themeColor="text1"/>
          <w:lang w:eastAsia="ja-JP"/>
        </w:rPr>
        <w:t>～</w:t>
      </w:r>
      <w:r w:rsidRPr="00832F3F">
        <w:rPr>
          <w:color w:val="000000" w:themeColor="text1"/>
          <w:lang w:eastAsia="ja-JP"/>
        </w:rPr>
        <w:t>17:00</w:t>
      </w:r>
      <w:r w:rsidRPr="00832F3F">
        <w:rPr>
          <w:color w:val="000000" w:themeColor="text1"/>
          <w:lang w:eastAsia="ja-JP"/>
        </w:rPr>
        <w:t>の範囲内で実施すること。</w:t>
      </w:r>
      <w:r w:rsidRPr="00832F3F">
        <w:rPr>
          <w:color w:val="000000" w:themeColor="text1"/>
          <w:lang w:eastAsia="ja-JP"/>
        </w:rPr>
        <w:br/>
        <w:t>※</w:t>
      </w:r>
      <w:r w:rsidRPr="00832F3F">
        <w:rPr>
          <w:color w:val="000000" w:themeColor="text1"/>
          <w:lang w:eastAsia="ja-JP"/>
        </w:rPr>
        <w:t>車での搬入出は原則禁止。</w:t>
      </w:r>
    </w:p>
    <w:p w14:paraId="7ECE29E2" w14:textId="77777777" w:rsidR="00784FD1" w:rsidRPr="00832F3F" w:rsidRDefault="00832F3F">
      <w:pPr>
        <w:pStyle w:val="21"/>
        <w:rPr>
          <w:color w:val="000000" w:themeColor="text1"/>
          <w:lang w:eastAsia="ja-JP"/>
        </w:rPr>
      </w:pPr>
      <w:r w:rsidRPr="00832F3F">
        <w:rPr>
          <w:color w:val="000000" w:themeColor="text1"/>
          <w:lang w:eastAsia="ja-JP"/>
        </w:rPr>
        <w:t>９．応募方法</w:t>
      </w:r>
    </w:p>
    <w:p w14:paraId="4629C04F" w14:textId="77777777" w:rsidR="00784FD1" w:rsidRPr="00832F3F" w:rsidRDefault="00832F3F">
      <w:pPr>
        <w:rPr>
          <w:color w:val="000000" w:themeColor="text1"/>
          <w:lang w:eastAsia="ja-JP"/>
        </w:rPr>
      </w:pPr>
      <w:r w:rsidRPr="00832F3F">
        <w:rPr>
          <w:color w:val="000000" w:themeColor="text1"/>
          <w:lang w:eastAsia="ja-JP"/>
        </w:rPr>
        <w:t>受付期間：令和</w:t>
      </w:r>
      <w:r w:rsidRPr="00832F3F">
        <w:rPr>
          <w:color w:val="000000" w:themeColor="text1"/>
          <w:lang w:eastAsia="ja-JP"/>
        </w:rPr>
        <w:t>8</w:t>
      </w:r>
      <w:r w:rsidRPr="00832F3F">
        <w:rPr>
          <w:color w:val="000000" w:themeColor="text1"/>
          <w:lang w:eastAsia="ja-JP"/>
        </w:rPr>
        <w:t>年</w:t>
      </w:r>
      <w:r w:rsidRPr="00832F3F">
        <w:rPr>
          <w:color w:val="000000" w:themeColor="text1"/>
          <w:lang w:eastAsia="ja-JP"/>
        </w:rPr>
        <w:t>3</w:t>
      </w:r>
      <w:r w:rsidRPr="00832F3F">
        <w:rPr>
          <w:color w:val="000000" w:themeColor="text1"/>
          <w:lang w:eastAsia="ja-JP"/>
        </w:rPr>
        <w:t>月</w:t>
      </w:r>
      <w:r w:rsidR="000C3D2F">
        <w:rPr>
          <w:rFonts w:hint="eastAsia"/>
          <w:color w:val="000000" w:themeColor="text1"/>
          <w:lang w:eastAsia="ja-JP"/>
        </w:rPr>
        <w:t>3</w:t>
      </w:r>
      <w:r w:rsidRPr="00832F3F">
        <w:rPr>
          <w:color w:val="000000" w:themeColor="text1"/>
          <w:lang w:eastAsia="ja-JP"/>
        </w:rPr>
        <w:t>日（</w:t>
      </w:r>
      <w:r w:rsidR="000C3D2F">
        <w:rPr>
          <w:rFonts w:hint="eastAsia"/>
          <w:color w:val="000000" w:themeColor="text1"/>
          <w:lang w:eastAsia="ja-JP"/>
        </w:rPr>
        <w:t>火</w:t>
      </w:r>
      <w:r w:rsidRPr="00832F3F">
        <w:rPr>
          <w:color w:val="000000" w:themeColor="text1"/>
          <w:lang w:eastAsia="ja-JP"/>
        </w:rPr>
        <w:t>）～</w:t>
      </w:r>
      <w:r w:rsidRPr="00832F3F">
        <w:rPr>
          <w:color w:val="000000" w:themeColor="text1"/>
          <w:lang w:eastAsia="ja-JP"/>
        </w:rPr>
        <w:t>3</w:t>
      </w:r>
      <w:r w:rsidRPr="00832F3F">
        <w:rPr>
          <w:color w:val="000000" w:themeColor="text1"/>
          <w:lang w:eastAsia="ja-JP"/>
        </w:rPr>
        <w:t>月</w:t>
      </w:r>
      <w:r w:rsidRPr="00832F3F">
        <w:rPr>
          <w:color w:val="000000" w:themeColor="text1"/>
          <w:lang w:eastAsia="ja-JP"/>
        </w:rPr>
        <w:t>16</w:t>
      </w:r>
      <w:r w:rsidRPr="00832F3F">
        <w:rPr>
          <w:color w:val="000000" w:themeColor="text1"/>
          <w:lang w:eastAsia="ja-JP"/>
        </w:rPr>
        <w:t>日（月）</w:t>
      </w:r>
      <w:r w:rsidRPr="00832F3F">
        <w:rPr>
          <w:color w:val="000000" w:themeColor="text1"/>
          <w:lang w:eastAsia="ja-JP"/>
        </w:rPr>
        <w:br/>
      </w:r>
      <w:r w:rsidRPr="00832F3F">
        <w:rPr>
          <w:color w:val="000000" w:themeColor="text1"/>
          <w:lang w:eastAsia="ja-JP"/>
        </w:rPr>
        <w:t>提出書類：</w:t>
      </w:r>
      <w:r w:rsidRPr="00832F3F">
        <w:rPr>
          <w:color w:val="000000" w:themeColor="text1"/>
          <w:lang w:eastAsia="ja-JP"/>
        </w:rPr>
        <w:t>①</w:t>
      </w:r>
      <w:r w:rsidRPr="00832F3F">
        <w:rPr>
          <w:color w:val="000000" w:themeColor="text1"/>
          <w:lang w:eastAsia="ja-JP"/>
        </w:rPr>
        <w:t>指定応募様式</w:t>
      </w:r>
      <w:r w:rsidRPr="00832F3F">
        <w:rPr>
          <w:color w:val="000000" w:themeColor="text1"/>
          <w:lang w:eastAsia="ja-JP"/>
        </w:rPr>
        <w:t xml:space="preserve"> ②</w:t>
      </w:r>
      <w:r w:rsidRPr="00832F3F">
        <w:rPr>
          <w:color w:val="000000" w:themeColor="text1"/>
          <w:lang w:eastAsia="ja-JP"/>
        </w:rPr>
        <w:t>企画詳細資料（レイアウト図、動線計画、収支計画、安全管理計画等）</w:t>
      </w:r>
      <w:r w:rsidRPr="00832F3F">
        <w:rPr>
          <w:color w:val="000000" w:themeColor="text1"/>
          <w:lang w:eastAsia="ja-JP"/>
        </w:rPr>
        <w:t xml:space="preserve"> ③</w:t>
      </w:r>
      <w:r w:rsidRPr="00832F3F">
        <w:rPr>
          <w:color w:val="000000" w:themeColor="text1"/>
          <w:lang w:eastAsia="ja-JP"/>
        </w:rPr>
        <w:t>団体概要</w:t>
      </w:r>
      <w:r w:rsidRPr="00832F3F">
        <w:rPr>
          <w:color w:val="000000" w:themeColor="text1"/>
          <w:lang w:eastAsia="ja-JP"/>
        </w:rPr>
        <w:br/>
      </w:r>
      <w:r w:rsidRPr="00832F3F">
        <w:rPr>
          <w:color w:val="000000" w:themeColor="text1"/>
          <w:lang w:eastAsia="ja-JP"/>
        </w:rPr>
        <w:t>提出方法：メールまたは持参</w:t>
      </w:r>
    </w:p>
    <w:p w14:paraId="4AC35E41" w14:textId="77777777" w:rsidR="00784FD1" w:rsidRPr="00832F3F" w:rsidRDefault="00832F3F">
      <w:pPr>
        <w:pStyle w:val="21"/>
        <w:rPr>
          <w:color w:val="000000" w:themeColor="text1"/>
          <w:lang w:eastAsia="ja-JP"/>
        </w:rPr>
      </w:pPr>
      <w:r w:rsidRPr="00832F3F">
        <w:rPr>
          <w:color w:val="000000" w:themeColor="text1"/>
          <w:lang w:eastAsia="ja-JP"/>
        </w:rPr>
        <w:t>１０．選考方法</w:t>
      </w:r>
    </w:p>
    <w:p w14:paraId="4403CF5C" w14:textId="77777777" w:rsidR="00784FD1" w:rsidRPr="00832F3F" w:rsidRDefault="00832F3F">
      <w:pPr>
        <w:rPr>
          <w:color w:val="000000" w:themeColor="text1"/>
          <w:lang w:eastAsia="ja-JP"/>
        </w:rPr>
      </w:pPr>
      <w:r w:rsidRPr="00832F3F">
        <w:rPr>
          <w:color w:val="000000" w:themeColor="text1"/>
          <w:lang w:eastAsia="ja-JP"/>
        </w:rPr>
        <w:t>池田駅周辺都市利便増進協議会において審査を行い、総合的に評価のうえ決定します。</w:t>
      </w:r>
      <w:r w:rsidRPr="00832F3F">
        <w:rPr>
          <w:color w:val="000000" w:themeColor="text1"/>
          <w:lang w:eastAsia="ja-JP"/>
        </w:rPr>
        <w:br/>
      </w:r>
      <w:r w:rsidRPr="00832F3F">
        <w:rPr>
          <w:color w:val="000000" w:themeColor="text1"/>
          <w:lang w:eastAsia="ja-JP"/>
        </w:rPr>
        <w:t>必要に応じてヒアリングを実施する場合があります。</w:t>
      </w:r>
    </w:p>
    <w:p w14:paraId="6136DDE7" w14:textId="77777777" w:rsidR="00784FD1" w:rsidRPr="00832F3F" w:rsidRDefault="00832F3F">
      <w:pPr>
        <w:pStyle w:val="21"/>
        <w:rPr>
          <w:color w:val="000000" w:themeColor="text1"/>
          <w:lang w:eastAsia="ja-JP"/>
        </w:rPr>
      </w:pPr>
      <w:r w:rsidRPr="00832F3F">
        <w:rPr>
          <w:color w:val="000000" w:themeColor="text1"/>
          <w:lang w:eastAsia="ja-JP"/>
        </w:rPr>
        <w:t>１１．スケジュール</w:t>
      </w:r>
    </w:p>
    <w:p w14:paraId="10EBCCD3" w14:textId="77777777" w:rsidR="00784FD1" w:rsidRPr="00832F3F" w:rsidRDefault="00832F3F">
      <w:pPr>
        <w:rPr>
          <w:color w:val="000000" w:themeColor="text1"/>
          <w:lang w:eastAsia="ja-JP"/>
        </w:rPr>
      </w:pPr>
      <w:r w:rsidRPr="00832F3F">
        <w:rPr>
          <w:color w:val="000000" w:themeColor="text1"/>
          <w:lang w:eastAsia="ja-JP"/>
        </w:rPr>
        <w:t>3</w:t>
      </w:r>
      <w:r w:rsidRPr="00832F3F">
        <w:rPr>
          <w:color w:val="000000" w:themeColor="text1"/>
          <w:lang w:eastAsia="ja-JP"/>
        </w:rPr>
        <w:t>月</w:t>
      </w:r>
      <w:r w:rsidRPr="00832F3F">
        <w:rPr>
          <w:color w:val="000000" w:themeColor="text1"/>
          <w:lang w:eastAsia="ja-JP"/>
        </w:rPr>
        <w:t>17</w:t>
      </w:r>
      <w:r w:rsidRPr="00832F3F">
        <w:rPr>
          <w:color w:val="000000" w:themeColor="text1"/>
          <w:lang w:eastAsia="ja-JP"/>
        </w:rPr>
        <w:t>日：選考</w:t>
      </w:r>
      <w:r w:rsidRPr="00832F3F">
        <w:rPr>
          <w:color w:val="000000" w:themeColor="text1"/>
          <w:lang w:eastAsia="ja-JP"/>
        </w:rPr>
        <w:br/>
        <w:t>3</w:t>
      </w:r>
      <w:r w:rsidRPr="00832F3F">
        <w:rPr>
          <w:color w:val="000000" w:themeColor="text1"/>
          <w:lang w:eastAsia="ja-JP"/>
        </w:rPr>
        <w:t>月下旬：結果通知</w:t>
      </w:r>
      <w:r w:rsidRPr="00832F3F">
        <w:rPr>
          <w:color w:val="000000" w:themeColor="text1"/>
          <w:lang w:eastAsia="ja-JP"/>
        </w:rPr>
        <w:br/>
        <w:t>4</w:t>
      </w:r>
      <w:r w:rsidRPr="00832F3F">
        <w:rPr>
          <w:color w:val="000000" w:themeColor="text1"/>
          <w:lang w:eastAsia="ja-JP"/>
        </w:rPr>
        <w:t>月～：実施内容詳細協議</w:t>
      </w:r>
      <w:r w:rsidRPr="00832F3F">
        <w:rPr>
          <w:color w:val="000000" w:themeColor="text1"/>
          <w:lang w:eastAsia="ja-JP"/>
        </w:rPr>
        <w:br/>
        <w:t>5</w:t>
      </w:r>
      <w:r w:rsidRPr="00832F3F">
        <w:rPr>
          <w:color w:val="000000" w:themeColor="text1"/>
          <w:lang w:eastAsia="ja-JP"/>
        </w:rPr>
        <w:t>月</w:t>
      </w:r>
      <w:r w:rsidRPr="00832F3F">
        <w:rPr>
          <w:color w:val="000000" w:themeColor="text1"/>
          <w:lang w:eastAsia="ja-JP"/>
        </w:rPr>
        <w:t>29</w:t>
      </w:r>
      <w:r w:rsidRPr="00832F3F">
        <w:rPr>
          <w:color w:val="000000" w:themeColor="text1"/>
          <w:lang w:eastAsia="ja-JP"/>
        </w:rPr>
        <w:t>日・</w:t>
      </w:r>
      <w:r w:rsidRPr="00832F3F">
        <w:rPr>
          <w:color w:val="000000" w:themeColor="text1"/>
          <w:lang w:eastAsia="ja-JP"/>
        </w:rPr>
        <w:t>30</w:t>
      </w:r>
      <w:r w:rsidRPr="00832F3F">
        <w:rPr>
          <w:color w:val="000000" w:themeColor="text1"/>
          <w:lang w:eastAsia="ja-JP"/>
        </w:rPr>
        <w:t>日：実施</w:t>
      </w:r>
    </w:p>
    <w:p w14:paraId="411D6F54" w14:textId="77777777" w:rsidR="00784FD1" w:rsidRPr="00832F3F" w:rsidRDefault="00832F3F">
      <w:pPr>
        <w:pStyle w:val="21"/>
        <w:rPr>
          <w:color w:val="000000" w:themeColor="text1"/>
          <w:lang w:eastAsia="ja-JP"/>
        </w:rPr>
      </w:pPr>
      <w:r w:rsidRPr="00832F3F">
        <w:rPr>
          <w:color w:val="000000" w:themeColor="text1"/>
          <w:lang w:eastAsia="ja-JP"/>
        </w:rPr>
        <w:t>１２．その他</w:t>
      </w:r>
    </w:p>
    <w:p w14:paraId="2144B798" w14:textId="77777777" w:rsidR="00784FD1" w:rsidRPr="00832F3F" w:rsidRDefault="00832F3F">
      <w:pPr>
        <w:rPr>
          <w:color w:val="000000" w:themeColor="text1"/>
          <w:lang w:eastAsia="ja-JP"/>
        </w:rPr>
      </w:pPr>
      <w:r w:rsidRPr="00832F3F">
        <w:rPr>
          <w:color w:val="000000" w:themeColor="text1"/>
          <w:lang w:eastAsia="ja-JP"/>
        </w:rPr>
        <w:t>天候・社会情勢等により中止または内容変更となる場合があります。</w:t>
      </w:r>
      <w:r w:rsidRPr="00832F3F">
        <w:rPr>
          <w:color w:val="000000" w:themeColor="text1"/>
          <w:lang w:eastAsia="ja-JP"/>
        </w:rPr>
        <w:br/>
      </w:r>
      <w:r w:rsidRPr="00832F3F">
        <w:rPr>
          <w:color w:val="000000" w:themeColor="text1"/>
          <w:lang w:eastAsia="ja-JP"/>
        </w:rPr>
        <w:t>本トライアルの成果は、今後の広場運営検討に活用します。</w:t>
      </w:r>
    </w:p>
    <w:sectPr w:rsidR="00784FD1" w:rsidRPr="00832F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02932082">
    <w:abstractNumId w:val="8"/>
  </w:num>
  <w:num w:numId="2" w16cid:durableId="1004823420">
    <w:abstractNumId w:val="6"/>
  </w:num>
  <w:num w:numId="3" w16cid:durableId="1985428111">
    <w:abstractNumId w:val="5"/>
  </w:num>
  <w:num w:numId="4" w16cid:durableId="1573083769">
    <w:abstractNumId w:val="4"/>
  </w:num>
  <w:num w:numId="5" w16cid:durableId="1627735283">
    <w:abstractNumId w:val="7"/>
  </w:num>
  <w:num w:numId="6" w16cid:durableId="811141216">
    <w:abstractNumId w:val="3"/>
  </w:num>
  <w:num w:numId="7" w16cid:durableId="1509833171">
    <w:abstractNumId w:val="2"/>
  </w:num>
  <w:num w:numId="8" w16cid:durableId="420025607">
    <w:abstractNumId w:val="1"/>
  </w:num>
  <w:num w:numId="9" w16cid:durableId="132212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D2F"/>
    <w:rsid w:val="0015074B"/>
    <w:rsid w:val="0029639D"/>
    <w:rsid w:val="00326F90"/>
    <w:rsid w:val="0044324D"/>
    <w:rsid w:val="006E110A"/>
    <w:rsid w:val="00784FD1"/>
    <w:rsid w:val="007B4E6A"/>
    <w:rsid w:val="00832F3F"/>
    <w:rsid w:val="008B4DD0"/>
    <w:rsid w:val="00A14513"/>
    <w:rsid w:val="00AA1D8D"/>
    <w:rsid w:val="00B47730"/>
    <w:rsid w:val="00C4538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57F48A"/>
  <w14:defaultImageDpi w14:val="300"/>
  <w15:docId w15:val="{A06DDF1A-EA04-45F6-AD1B-FE509456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35F6-18FB-483C-B2A2-0D50233B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216</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鈴木　崇史</cp:lastModifiedBy>
  <cp:revision>6</cp:revision>
  <dcterms:created xsi:type="dcterms:W3CDTF">2013-12-23T23:15:00Z</dcterms:created>
  <dcterms:modified xsi:type="dcterms:W3CDTF">2026-03-03T01:21:00Z</dcterms:modified>
  <cp:category/>
</cp:coreProperties>
</file>